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49D940" w14:textId="77777777" w:rsidR="002441E6" w:rsidRDefault="002441E6">
      <w:pPr>
        <w:spacing w:line="0" w:lineRule="atLeast"/>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t>……………………….</w:t>
      </w:r>
    </w:p>
    <w:p w14:paraId="6A49D941" w14:textId="77777777" w:rsidR="002441E6" w:rsidRDefault="002441E6">
      <w:pPr>
        <w:spacing w:line="0" w:lineRule="atLeast"/>
        <w:rPr>
          <w:rFonts w:ascii="Times New Roman" w:eastAsia="Times New Roman" w:hAnsi="Times New Roman"/>
        </w:rPr>
        <w:sectPr w:rsidR="002441E6">
          <w:pgSz w:w="11900" w:h="16838"/>
          <w:pgMar w:top="282" w:right="986" w:bottom="274" w:left="994" w:header="0" w:footer="0" w:gutter="0"/>
          <w:cols w:num="2" w:space="0" w:equalWidth="0">
            <w:col w:w="7066" w:space="720"/>
            <w:col w:w="2140"/>
          </w:cols>
          <w:docGrid w:linePitch="360"/>
        </w:sectPr>
      </w:pPr>
    </w:p>
    <w:p w14:paraId="6A49D942" w14:textId="77777777" w:rsidR="002441E6" w:rsidRDefault="002441E6">
      <w:pPr>
        <w:spacing w:line="10" w:lineRule="exact"/>
        <w:rPr>
          <w:rFonts w:ascii="Times New Roman" w:eastAsia="Times New Roman" w:hAnsi="Times New Roman"/>
          <w:sz w:val="24"/>
        </w:rPr>
      </w:pPr>
    </w:p>
    <w:p w14:paraId="6A49D943" w14:textId="77777777" w:rsidR="002441E6" w:rsidRDefault="002441E6">
      <w:pPr>
        <w:spacing w:line="47" w:lineRule="exact"/>
        <w:rPr>
          <w:rFonts w:ascii="Times New Roman" w:eastAsia="Times New Roman" w:hAnsi="Times New Roman"/>
          <w:sz w:val="24"/>
        </w:rPr>
      </w:pPr>
      <w:r>
        <w:rPr>
          <w:rFonts w:ascii="Times New Roman" w:eastAsia="Times New Roman" w:hAnsi="Times New Roman"/>
          <w:i/>
          <w:sz w:val="11"/>
        </w:rPr>
        <w:br w:type="column"/>
      </w:r>
    </w:p>
    <w:p w14:paraId="6A49D944" w14:textId="77777777" w:rsidR="002441E6" w:rsidRDefault="002441E6">
      <w:pPr>
        <w:spacing w:line="0" w:lineRule="atLeast"/>
        <w:rPr>
          <w:rFonts w:ascii="Times New Roman" w:eastAsia="Times New Roman" w:hAnsi="Times New Roman"/>
          <w:i/>
          <w:sz w:val="11"/>
        </w:rPr>
      </w:pPr>
      <w:r>
        <w:rPr>
          <w:rFonts w:ascii="Times New Roman" w:eastAsia="Times New Roman" w:hAnsi="Times New Roman"/>
          <w:i/>
          <w:sz w:val="11"/>
        </w:rPr>
        <w:t>miejscowość, data</w:t>
      </w:r>
    </w:p>
    <w:p w14:paraId="6A49D945" w14:textId="77777777" w:rsidR="002441E6" w:rsidRDefault="002441E6">
      <w:pPr>
        <w:spacing w:line="0" w:lineRule="atLeast"/>
        <w:rPr>
          <w:rFonts w:ascii="Times New Roman" w:eastAsia="Times New Roman" w:hAnsi="Times New Roman"/>
          <w:i/>
          <w:sz w:val="11"/>
        </w:rPr>
        <w:sectPr w:rsidR="002441E6">
          <w:type w:val="continuous"/>
          <w:pgSz w:w="11900" w:h="16838"/>
          <w:pgMar w:top="282" w:right="986" w:bottom="274" w:left="994" w:header="0" w:footer="0" w:gutter="0"/>
          <w:cols w:num="2" w:space="0" w:equalWidth="0">
            <w:col w:w="7406" w:space="720"/>
            <w:col w:w="1800"/>
          </w:cols>
          <w:docGrid w:linePitch="360"/>
        </w:sectPr>
      </w:pPr>
    </w:p>
    <w:p w14:paraId="6A49D946" w14:textId="77777777" w:rsidR="002441E6" w:rsidRDefault="002441E6">
      <w:pPr>
        <w:spacing w:line="137" w:lineRule="exact"/>
        <w:rPr>
          <w:rFonts w:ascii="Times New Roman" w:eastAsia="Times New Roman" w:hAnsi="Times New Roman"/>
          <w:sz w:val="24"/>
        </w:rPr>
      </w:pPr>
    </w:p>
    <w:p w14:paraId="6A49D947" w14:textId="77777777" w:rsidR="002441E6" w:rsidRDefault="002441E6">
      <w:pPr>
        <w:spacing w:line="3" w:lineRule="exact"/>
        <w:rPr>
          <w:rFonts w:ascii="Times New Roman" w:eastAsia="Times New Roman" w:hAnsi="Times New Roman"/>
          <w:sz w:val="24"/>
        </w:rPr>
      </w:pPr>
    </w:p>
    <w:p w14:paraId="6A49D948" w14:textId="77777777" w:rsidR="002441E6" w:rsidRDefault="002441E6">
      <w:pPr>
        <w:spacing w:line="0" w:lineRule="atLeast"/>
        <w:ind w:left="486"/>
        <w:rPr>
          <w:rFonts w:ascii="Times New Roman" w:eastAsia="Times New Roman" w:hAnsi="Times New Roman"/>
          <w:i/>
          <w:sz w:val="12"/>
        </w:rPr>
      </w:pPr>
    </w:p>
    <w:p w14:paraId="6A49D949" w14:textId="77777777" w:rsidR="002441E6" w:rsidRDefault="002441E6" w:rsidP="00240191">
      <w:pPr>
        <w:spacing w:line="0" w:lineRule="atLeast"/>
        <w:rPr>
          <w:rFonts w:ascii="Times New Roman" w:eastAsia="Times New Roman" w:hAnsi="Times New Roman"/>
          <w:sz w:val="22"/>
        </w:rPr>
      </w:pPr>
    </w:p>
    <w:p w14:paraId="6A49D94A" w14:textId="77777777" w:rsidR="002441E6" w:rsidRPr="00240191" w:rsidRDefault="002441E6" w:rsidP="00240191">
      <w:pPr>
        <w:spacing w:line="237" w:lineRule="auto"/>
        <w:ind w:left="706"/>
        <w:rPr>
          <w:rFonts w:ascii="Times New Roman" w:eastAsia="Times New Roman" w:hAnsi="Times New Roman"/>
          <w:i/>
          <w:sz w:val="12"/>
        </w:rPr>
      </w:pPr>
    </w:p>
    <w:tbl>
      <w:tblPr>
        <w:tblW w:w="0" w:type="auto"/>
        <w:tblInd w:w="6" w:type="dxa"/>
        <w:tblLayout w:type="fixed"/>
        <w:tblCellMar>
          <w:left w:w="0" w:type="dxa"/>
          <w:right w:w="0" w:type="dxa"/>
        </w:tblCellMar>
        <w:tblLook w:val="0000" w:firstRow="0" w:lastRow="0" w:firstColumn="0" w:lastColumn="0" w:noHBand="0" w:noVBand="0"/>
      </w:tblPr>
      <w:tblGrid>
        <w:gridCol w:w="400"/>
        <w:gridCol w:w="3422"/>
        <w:gridCol w:w="1838"/>
        <w:gridCol w:w="288"/>
        <w:gridCol w:w="30"/>
        <w:gridCol w:w="1721"/>
        <w:gridCol w:w="62"/>
        <w:gridCol w:w="2014"/>
      </w:tblGrid>
      <w:tr w:rsidR="002441E6" w14:paraId="6A49D94D" w14:textId="77777777" w:rsidTr="005F449B">
        <w:trPr>
          <w:trHeight w:val="253"/>
        </w:trPr>
        <w:tc>
          <w:tcPr>
            <w:tcW w:w="400" w:type="dxa"/>
            <w:vAlign w:val="bottom"/>
          </w:tcPr>
          <w:p w14:paraId="6A49D94B" w14:textId="77777777" w:rsidR="002441E6" w:rsidRDefault="002441E6">
            <w:pPr>
              <w:spacing w:line="0" w:lineRule="atLeast"/>
              <w:rPr>
                <w:rFonts w:ascii="Times New Roman" w:eastAsia="Times New Roman" w:hAnsi="Times New Roman"/>
                <w:sz w:val="22"/>
              </w:rPr>
            </w:pPr>
          </w:p>
        </w:tc>
        <w:tc>
          <w:tcPr>
            <w:tcW w:w="9375" w:type="dxa"/>
            <w:gridSpan w:val="7"/>
            <w:vAlign w:val="bottom"/>
          </w:tcPr>
          <w:p w14:paraId="6A49D94C" w14:textId="77777777" w:rsidR="002441E6" w:rsidRDefault="002441E6">
            <w:pPr>
              <w:spacing w:line="0" w:lineRule="atLeast"/>
              <w:ind w:right="280"/>
              <w:jc w:val="center"/>
              <w:rPr>
                <w:rFonts w:ascii="Times New Roman" w:eastAsia="Times New Roman" w:hAnsi="Times New Roman"/>
                <w:b/>
                <w:sz w:val="22"/>
              </w:rPr>
            </w:pPr>
            <w:r>
              <w:rPr>
                <w:rFonts w:ascii="Times New Roman" w:eastAsia="Times New Roman" w:hAnsi="Times New Roman"/>
                <w:b/>
                <w:sz w:val="22"/>
              </w:rPr>
              <w:t>WNIOSEK O PRZYJĘCIE DZIECKA</w:t>
            </w:r>
          </w:p>
        </w:tc>
      </w:tr>
      <w:tr w:rsidR="002441E6" w14:paraId="6A49D950" w14:textId="77777777" w:rsidTr="005F449B">
        <w:trPr>
          <w:trHeight w:val="252"/>
        </w:trPr>
        <w:tc>
          <w:tcPr>
            <w:tcW w:w="400" w:type="dxa"/>
            <w:vAlign w:val="bottom"/>
          </w:tcPr>
          <w:p w14:paraId="6A49D94E" w14:textId="77777777" w:rsidR="002441E6" w:rsidRDefault="002441E6">
            <w:pPr>
              <w:spacing w:line="0" w:lineRule="atLeast"/>
              <w:rPr>
                <w:rFonts w:ascii="Times New Roman" w:eastAsia="Times New Roman" w:hAnsi="Times New Roman"/>
                <w:sz w:val="21"/>
              </w:rPr>
            </w:pPr>
          </w:p>
        </w:tc>
        <w:tc>
          <w:tcPr>
            <w:tcW w:w="9375" w:type="dxa"/>
            <w:gridSpan w:val="7"/>
            <w:vAlign w:val="bottom"/>
          </w:tcPr>
          <w:p w14:paraId="6A49D94F" w14:textId="77777777" w:rsidR="002441E6" w:rsidRDefault="002441E6">
            <w:pPr>
              <w:spacing w:line="0" w:lineRule="atLeast"/>
              <w:ind w:right="280"/>
              <w:jc w:val="center"/>
              <w:rPr>
                <w:rFonts w:ascii="Times New Roman" w:eastAsia="Times New Roman" w:hAnsi="Times New Roman"/>
                <w:b/>
                <w:sz w:val="22"/>
              </w:rPr>
            </w:pPr>
            <w:r>
              <w:rPr>
                <w:rFonts w:ascii="Times New Roman" w:eastAsia="Times New Roman" w:hAnsi="Times New Roman"/>
                <w:b/>
                <w:sz w:val="22"/>
              </w:rPr>
              <w:t>DO PRZEDSZKOLA IM. PSZCZÓŁKI MAI W WOLI GUŁOWSKIEJ</w:t>
            </w:r>
          </w:p>
        </w:tc>
      </w:tr>
      <w:tr w:rsidR="002441E6" w14:paraId="6A49D953" w14:textId="77777777" w:rsidTr="005F449B">
        <w:trPr>
          <w:trHeight w:val="254"/>
        </w:trPr>
        <w:tc>
          <w:tcPr>
            <w:tcW w:w="400" w:type="dxa"/>
            <w:vAlign w:val="bottom"/>
          </w:tcPr>
          <w:p w14:paraId="6A49D951" w14:textId="77777777" w:rsidR="002441E6" w:rsidRDefault="002441E6">
            <w:pPr>
              <w:spacing w:line="0" w:lineRule="atLeast"/>
              <w:rPr>
                <w:rFonts w:ascii="Times New Roman" w:eastAsia="Times New Roman" w:hAnsi="Times New Roman"/>
                <w:sz w:val="22"/>
              </w:rPr>
            </w:pPr>
          </w:p>
        </w:tc>
        <w:tc>
          <w:tcPr>
            <w:tcW w:w="9375" w:type="dxa"/>
            <w:gridSpan w:val="7"/>
            <w:vAlign w:val="bottom"/>
          </w:tcPr>
          <w:p w14:paraId="6A49D952" w14:textId="77777777" w:rsidR="002441E6" w:rsidRDefault="002441E6" w:rsidP="003F0AEF">
            <w:pPr>
              <w:spacing w:line="0" w:lineRule="atLeast"/>
              <w:ind w:right="280"/>
              <w:jc w:val="center"/>
              <w:rPr>
                <w:rFonts w:ascii="Times New Roman" w:eastAsia="Times New Roman" w:hAnsi="Times New Roman"/>
                <w:b/>
                <w:sz w:val="22"/>
              </w:rPr>
            </w:pPr>
            <w:r>
              <w:rPr>
                <w:rFonts w:ascii="Times New Roman" w:eastAsia="Times New Roman" w:hAnsi="Times New Roman"/>
                <w:b/>
                <w:sz w:val="22"/>
              </w:rPr>
              <w:t>na rok szkolny 202</w:t>
            </w:r>
            <w:r w:rsidR="003F0AEF">
              <w:rPr>
                <w:rFonts w:ascii="Times New Roman" w:eastAsia="Times New Roman" w:hAnsi="Times New Roman"/>
                <w:b/>
                <w:sz w:val="22"/>
              </w:rPr>
              <w:t>6</w:t>
            </w:r>
            <w:r>
              <w:rPr>
                <w:rFonts w:ascii="Times New Roman" w:eastAsia="Times New Roman" w:hAnsi="Times New Roman"/>
                <w:b/>
                <w:sz w:val="22"/>
              </w:rPr>
              <w:t>/202</w:t>
            </w:r>
            <w:r w:rsidR="003F0AEF">
              <w:rPr>
                <w:rFonts w:ascii="Times New Roman" w:eastAsia="Times New Roman" w:hAnsi="Times New Roman"/>
                <w:b/>
                <w:sz w:val="22"/>
              </w:rPr>
              <w:t>7</w:t>
            </w:r>
          </w:p>
        </w:tc>
      </w:tr>
      <w:tr w:rsidR="002441E6" w14:paraId="6A49D958" w14:textId="77777777" w:rsidTr="005F449B">
        <w:trPr>
          <w:trHeight w:val="462"/>
        </w:trPr>
        <w:tc>
          <w:tcPr>
            <w:tcW w:w="5948" w:type="dxa"/>
            <w:gridSpan w:val="4"/>
            <w:vAlign w:val="bottom"/>
          </w:tcPr>
          <w:p w14:paraId="6A49D954" w14:textId="77777777" w:rsidR="002441E6" w:rsidRDefault="00240191">
            <w:pPr>
              <w:spacing w:line="0" w:lineRule="atLeast"/>
              <w:rPr>
                <w:rFonts w:ascii="Times New Roman" w:eastAsia="Times New Roman" w:hAnsi="Times New Roman"/>
                <w:b/>
                <w:sz w:val="12"/>
              </w:rPr>
            </w:pPr>
            <w:r>
              <w:rPr>
                <w:rFonts w:ascii="Times New Roman" w:eastAsia="Times New Roman" w:hAnsi="Times New Roman"/>
                <w:b/>
              </w:rPr>
              <w:t>I.</w:t>
            </w:r>
            <w:r w:rsidR="002441E6">
              <w:rPr>
                <w:rFonts w:ascii="Times New Roman" w:eastAsia="Times New Roman" w:hAnsi="Times New Roman"/>
                <w:b/>
              </w:rPr>
              <w:t xml:space="preserve">   Dane osobowe kandydata i rodziców/ opiekunów prawnych</w:t>
            </w:r>
            <w:r w:rsidR="002441E6" w:rsidRPr="000F6F4B">
              <w:rPr>
                <w:rFonts w:ascii="Times New Roman" w:eastAsia="Times New Roman" w:hAnsi="Times New Roman"/>
                <w:b/>
                <w:sz w:val="24"/>
                <w:szCs w:val="24"/>
                <w:vertAlign w:val="superscript"/>
              </w:rPr>
              <w:t>1</w:t>
            </w:r>
          </w:p>
        </w:tc>
        <w:tc>
          <w:tcPr>
            <w:tcW w:w="30" w:type="dxa"/>
            <w:vAlign w:val="bottom"/>
          </w:tcPr>
          <w:p w14:paraId="6A49D955" w14:textId="77777777" w:rsidR="002441E6" w:rsidRDefault="002441E6">
            <w:pPr>
              <w:spacing w:line="0" w:lineRule="atLeast"/>
              <w:rPr>
                <w:rFonts w:ascii="Times New Roman" w:eastAsia="Times New Roman" w:hAnsi="Times New Roman"/>
                <w:sz w:val="24"/>
              </w:rPr>
            </w:pPr>
          </w:p>
        </w:tc>
        <w:tc>
          <w:tcPr>
            <w:tcW w:w="1783" w:type="dxa"/>
            <w:gridSpan w:val="2"/>
            <w:vAlign w:val="bottom"/>
          </w:tcPr>
          <w:p w14:paraId="6A49D956" w14:textId="77777777" w:rsidR="002441E6" w:rsidRDefault="002441E6">
            <w:pPr>
              <w:spacing w:line="0" w:lineRule="atLeast"/>
              <w:rPr>
                <w:rFonts w:ascii="Times New Roman" w:eastAsia="Times New Roman" w:hAnsi="Times New Roman"/>
                <w:sz w:val="24"/>
              </w:rPr>
            </w:pPr>
          </w:p>
        </w:tc>
        <w:tc>
          <w:tcPr>
            <w:tcW w:w="2014" w:type="dxa"/>
            <w:vAlign w:val="bottom"/>
          </w:tcPr>
          <w:p w14:paraId="6A49D957" w14:textId="77777777" w:rsidR="002441E6" w:rsidRDefault="002441E6">
            <w:pPr>
              <w:spacing w:line="0" w:lineRule="atLeast"/>
              <w:rPr>
                <w:rFonts w:ascii="Times New Roman" w:eastAsia="Times New Roman" w:hAnsi="Times New Roman"/>
                <w:sz w:val="24"/>
              </w:rPr>
            </w:pPr>
          </w:p>
        </w:tc>
      </w:tr>
      <w:tr w:rsidR="002441E6" w14:paraId="6A49D95F" w14:textId="77777777" w:rsidTr="005F449B">
        <w:trPr>
          <w:trHeight w:val="186"/>
        </w:trPr>
        <w:tc>
          <w:tcPr>
            <w:tcW w:w="400" w:type="dxa"/>
            <w:tcBorders>
              <w:bottom w:val="single" w:sz="8" w:space="0" w:color="auto"/>
            </w:tcBorders>
            <w:vAlign w:val="bottom"/>
          </w:tcPr>
          <w:p w14:paraId="6A49D959" w14:textId="77777777" w:rsidR="002441E6" w:rsidRDefault="002441E6">
            <w:pPr>
              <w:spacing w:line="0" w:lineRule="atLeast"/>
              <w:rPr>
                <w:rFonts w:ascii="Times New Roman" w:eastAsia="Times New Roman" w:hAnsi="Times New Roman"/>
                <w:sz w:val="16"/>
              </w:rPr>
            </w:pPr>
          </w:p>
        </w:tc>
        <w:tc>
          <w:tcPr>
            <w:tcW w:w="3422" w:type="dxa"/>
            <w:tcBorders>
              <w:bottom w:val="single" w:sz="8" w:space="0" w:color="auto"/>
            </w:tcBorders>
            <w:vAlign w:val="bottom"/>
          </w:tcPr>
          <w:p w14:paraId="6A49D95A" w14:textId="77777777" w:rsidR="002441E6" w:rsidRDefault="002441E6">
            <w:pPr>
              <w:spacing w:line="0" w:lineRule="atLeast"/>
              <w:rPr>
                <w:rFonts w:ascii="Times New Roman" w:eastAsia="Times New Roman" w:hAnsi="Times New Roman"/>
                <w:sz w:val="16"/>
              </w:rPr>
            </w:pPr>
          </w:p>
        </w:tc>
        <w:tc>
          <w:tcPr>
            <w:tcW w:w="2126" w:type="dxa"/>
            <w:gridSpan w:val="2"/>
            <w:tcBorders>
              <w:bottom w:val="single" w:sz="8" w:space="0" w:color="auto"/>
            </w:tcBorders>
            <w:vAlign w:val="bottom"/>
          </w:tcPr>
          <w:p w14:paraId="6A49D95B" w14:textId="77777777" w:rsidR="002441E6" w:rsidRDefault="002441E6">
            <w:pPr>
              <w:spacing w:line="0" w:lineRule="atLeast"/>
              <w:rPr>
                <w:rFonts w:ascii="Times New Roman" w:eastAsia="Times New Roman" w:hAnsi="Times New Roman"/>
                <w:sz w:val="16"/>
              </w:rPr>
            </w:pPr>
          </w:p>
        </w:tc>
        <w:tc>
          <w:tcPr>
            <w:tcW w:w="30" w:type="dxa"/>
            <w:tcBorders>
              <w:bottom w:val="single" w:sz="8" w:space="0" w:color="auto"/>
            </w:tcBorders>
            <w:vAlign w:val="bottom"/>
          </w:tcPr>
          <w:p w14:paraId="6A49D95C" w14:textId="77777777" w:rsidR="002441E6" w:rsidRDefault="002441E6">
            <w:pPr>
              <w:spacing w:line="0" w:lineRule="atLeast"/>
              <w:rPr>
                <w:rFonts w:ascii="Times New Roman" w:eastAsia="Times New Roman" w:hAnsi="Times New Roman"/>
                <w:sz w:val="16"/>
              </w:rPr>
            </w:pPr>
          </w:p>
        </w:tc>
        <w:tc>
          <w:tcPr>
            <w:tcW w:w="1783" w:type="dxa"/>
            <w:gridSpan w:val="2"/>
            <w:tcBorders>
              <w:bottom w:val="single" w:sz="8" w:space="0" w:color="auto"/>
            </w:tcBorders>
            <w:vAlign w:val="bottom"/>
          </w:tcPr>
          <w:p w14:paraId="6A49D95D" w14:textId="77777777" w:rsidR="002441E6" w:rsidRDefault="002441E6">
            <w:pPr>
              <w:spacing w:line="0" w:lineRule="atLeast"/>
              <w:rPr>
                <w:rFonts w:ascii="Times New Roman" w:eastAsia="Times New Roman" w:hAnsi="Times New Roman"/>
                <w:sz w:val="16"/>
              </w:rPr>
            </w:pPr>
          </w:p>
        </w:tc>
        <w:tc>
          <w:tcPr>
            <w:tcW w:w="2014" w:type="dxa"/>
            <w:tcBorders>
              <w:bottom w:val="single" w:sz="8" w:space="0" w:color="auto"/>
            </w:tcBorders>
            <w:vAlign w:val="bottom"/>
          </w:tcPr>
          <w:p w14:paraId="6A49D95E" w14:textId="77777777" w:rsidR="002441E6" w:rsidRDefault="002441E6">
            <w:pPr>
              <w:spacing w:line="0" w:lineRule="atLeast"/>
              <w:rPr>
                <w:rFonts w:ascii="Times New Roman" w:eastAsia="Times New Roman" w:hAnsi="Times New Roman"/>
                <w:sz w:val="16"/>
              </w:rPr>
            </w:pPr>
          </w:p>
        </w:tc>
      </w:tr>
      <w:tr w:rsidR="002441E6" w14:paraId="6A49D966" w14:textId="77777777" w:rsidTr="005F449B">
        <w:trPr>
          <w:trHeight w:val="240"/>
        </w:trPr>
        <w:tc>
          <w:tcPr>
            <w:tcW w:w="400" w:type="dxa"/>
            <w:tcBorders>
              <w:left w:val="single" w:sz="8" w:space="0" w:color="auto"/>
              <w:right w:val="single" w:sz="8" w:space="0" w:color="auto"/>
            </w:tcBorders>
            <w:vAlign w:val="bottom"/>
          </w:tcPr>
          <w:p w14:paraId="6A49D960" w14:textId="77777777" w:rsidR="002441E6" w:rsidRDefault="002441E6">
            <w:pPr>
              <w:spacing w:line="240" w:lineRule="exact"/>
              <w:ind w:left="100"/>
              <w:rPr>
                <w:rFonts w:ascii="Times New Roman" w:eastAsia="Times New Roman" w:hAnsi="Times New Roman"/>
                <w:sz w:val="22"/>
              </w:rPr>
            </w:pPr>
            <w:r>
              <w:rPr>
                <w:rFonts w:ascii="Times New Roman" w:eastAsia="Times New Roman" w:hAnsi="Times New Roman"/>
                <w:sz w:val="22"/>
              </w:rPr>
              <w:t>1.</w:t>
            </w:r>
          </w:p>
        </w:tc>
        <w:tc>
          <w:tcPr>
            <w:tcW w:w="3422" w:type="dxa"/>
            <w:tcBorders>
              <w:right w:val="single" w:sz="8" w:space="0" w:color="auto"/>
            </w:tcBorders>
            <w:vAlign w:val="bottom"/>
          </w:tcPr>
          <w:p w14:paraId="6A49D961" w14:textId="77777777" w:rsidR="002441E6" w:rsidRPr="00045054" w:rsidRDefault="002441E6">
            <w:pPr>
              <w:spacing w:line="219" w:lineRule="exact"/>
              <w:ind w:left="100"/>
              <w:rPr>
                <w:rFonts w:ascii="Times New Roman" w:eastAsia="Times New Roman" w:hAnsi="Times New Roman"/>
                <w:sz w:val="18"/>
                <w:szCs w:val="18"/>
              </w:rPr>
            </w:pPr>
            <w:r w:rsidRPr="00045054">
              <w:rPr>
                <w:rFonts w:ascii="Times New Roman" w:eastAsia="Times New Roman" w:hAnsi="Times New Roman"/>
                <w:sz w:val="18"/>
                <w:szCs w:val="18"/>
              </w:rPr>
              <w:t>Imię i nazwisko kandydata</w:t>
            </w:r>
          </w:p>
        </w:tc>
        <w:tc>
          <w:tcPr>
            <w:tcW w:w="2126" w:type="dxa"/>
            <w:gridSpan w:val="2"/>
            <w:vAlign w:val="bottom"/>
          </w:tcPr>
          <w:p w14:paraId="6A49D962" w14:textId="77777777" w:rsidR="002441E6" w:rsidRDefault="002441E6">
            <w:pPr>
              <w:spacing w:line="0" w:lineRule="atLeast"/>
              <w:rPr>
                <w:rFonts w:ascii="Times New Roman" w:eastAsia="Times New Roman" w:hAnsi="Times New Roman"/>
              </w:rPr>
            </w:pPr>
          </w:p>
        </w:tc>
        <w:tc>
          <w:tcPr>
            <w:tcW w:w="30" w:type="dxa"/>
            <w:vAlign w:val="bottom"/>
          </w:tcPr>
          <w:p w14:paraId="6A49D963" w14:textId="77777777" w:rsidR="002441E6" w:rsidRDefault="002441E6">
            <w:pPr>
              <w:spacing w:line="0" w:lineRule="atLeast"/>
              <w:rPr>
                <w:rFonts w:ascii="Times New Roman" w:eastAsia="Times New Roman" w:hAnsi="Times New Roman"/>
              </w:rPr>
            </w:pPr>
          </w:p>
        </w:tc>
        <w:tc>
          <w:tcPr>
            <w:tcW w:w="1783" w:type="dxa"/>
            <w:gridSpan w:val="2"/>
            <w:vAlign w:val="bottom"/>
          </w:tcPr>
          <w:p w14:paraId="6A49D964" w14:textId="77777777" w:rsidR="002441E6" w:rsidRDefault="002441E6">
            <w:pPr>
              <w:spacing w:line="0" w:lineRule="atLeast"/>
              <w:rPr>
                <w:rFonts w:ascii="Times New Roman" w:eastAsia="Times New Roman" w:hAnsi="Times New Roman"/>
              </w:rPr>
            </w:pPr>
          </w:p>
        </w:tc>
        <w:tc>
          <w:tcPr>
            <w:tcW w:w="2014" w:type="dxa"/>
            <w:tcBorders>
              <w:right w:val="single" w:sz="8" w:space="0" w:color="auto"/>
            </w:tcBorders>
            <w:vAlign w:val="bottom"/>
          </w:tcPr>
          <w:p w14:paraId="6A49D965" w14:textId="77777777" w:rsidR="002441E6" w:rsidRDefault="002441E6">
            <w:pPr>
              <w:spacing w:line="0" w:lineRule="atLeast"/>
              <w:rPr>
                <w:rFonts w:ascii="Times New Roman" w:eastAsia="Times New Roman" w:hAnsi="Times New Roman"/>
              </w:rPr>
            </w:pPr>
          </w:p>
        </w:tc>
      </w:tr>
      <w:tr w:rsidR="002441E6" w14:paraId="6A49D96D" w14:textId="77777777" w:rsidTr="005F449B">
        <w:trPr>
          <w:trHeight w:val="201"/>
        </w:trPr>
        <w:tc>
          <w:tcPr>
            <w:tcW w:w="400" w:type="dxa"/>
            <w:tcBorders>
              <w:left w:val="single" w:sz="8" w:space="0" w:color="auto"/>
              <w:bottom w:val="single" w:sz="8" w:space="0" w:color="auto"/>
              <w:right w:val="single" w:sz="8" w:space="0" w:color="auto"/>
            </w:tcBorders>
            <w:vAlign w:val="bottom"/>
          </w:tcPr>
          <w:p w14:paraId="6A49D967" w14:textId="77777777" w:rsidR="002441E6" w:rsidRDefault="002441E6">
            <w:pPr>
              <w:spacing w:line="0" w:lineRule="atLeast"/>
              <w:rPr>
                <w:rFonts w:ascii="Times New Roman" w:eastAsia="Times New Roman" w:hAnsi="Times New Roman"/>
                <w:sz w:val="17"/>
              </w:rPr>
            </w:pPr>
          </w:p>
        </w:tc>
        <w:tc>
          <w:tcPr>
            <w:tcW w:w="3422" w:type="dxa"/>
            <w:tcBorders>
              <w:bottom w:val="single" w:sz="8" w:space="0" w:color="auto"/>
              <w:right w:val="single" w:sz="8" w:space="0" w:color="auto"/>
            </w:tcBorders>
            <w:vAlign w:val="bottom"/>
          </w:tcPr>
          <w:p w14:paraId="6A49D968" w14:textId="77777777" w:rsidR="002441E6" w:rsidRDefault="002441E6">
            <w:pPr>
              <w:spacing w:line="0" w:lineRule="atLeast"/>
              <w:rPr>
                <w:rFonts w:ascii="Times New Roman" w:eastAsia="Times New Roman" w:hAnsi="Times New Roman"/>
                <w:sz w:val="17"/>
              </w:rPr>
            </w:pPr>
          </w:p>
        </w:tc>
        <w:tc>
          <w:tcPr>
            <w:tcW w:w="2126" w:type="dxa"/>
            <w:gridSpan w:val="2"/>
            <w:tcBorders>
              <w:bottom w:val="single" w:sz="8" w:space="0" w:color="auto"/>
            </w:tcBorders>
            <w:vAlign w:val="bottom"/>
          </w:tcPr>
          <w:p w14:paraId="6A49D969" w14:textId="77777777" w:rsidR="002441E6" w:rsidRDefault="002441E6">
            <w:pPr>
              <w:spacing w:line="0" w:lineRule="atLeast"/>
              <w:rPr>
                <w:rFonts w:ascii="Times New Roman" w:eastAsia="Times New Roman" w:hAnsi="Times New Roman"/>
                <w:sz w:val="17"/>
              </w:rPr>
            </w:pPr>
          </w:p>
        </w:tc>
        <w:tc>
          <w:tcPr>
            <w:tcW w:w="30" w:type="dxa"/>
            <w:tcBorders>
              <w:bottom w:val="single" w:sz="8" w:space="0" w:color="auto"/>
            </w:tcBorders>
            <w:vAlign w:val="bottom"/>
          </w:tcPr>
          <w:p w14:paraId="6A49D96A" w14:textId="77777777" w:rsidR="002441E6" w:rsidRDefault="002441E6">
            <w:pPr>
              <w:spacing w:line="0" w:lineRule="atLeast"/>
              <w:rPr>
                <w:rFonts w:ascii="Times New Roman" w:eastAsia="Times New Roman" w:hAnsi="Times New Roman"/>
                <w:sz w:val="17"/>
              </w:rPr>
            </w:pPr>
          </w:p>
        </w:tc>
        <w:tc>
          <w:tcPr>
            <w:tcW w:w="1783" w:type="dxa"/>
            <w:gridSpan w:val="2"/>
            <w:tcBorders>
              <w:bottom w:val="single" w:sz="8" w:space="0" w:color="auto"/>
            </w:tcBorders>
            <w:vAlign w:val="bottom"/>
          </w:tcPr>
          <w:p w14:paraId="6A49D96B" w14:textId="77777777" w:rsidR="002441E6" w:rsidRDefault="002441E6">
            <w:pPr>
              <w:spacing w:line="0" w:lineRule="atLeast"/>
              <w:rPr>
                <w:rFonts w:ascii="Times New Roman" w:eastAsia="Times New Roman" w:hAnsi="Times New Roman"/>
                <w:sz w:val="17"/>
              </w:rPr>
            </w:pPr>
          </w:p>
        </w:tc>
        <w:tc>
          <w:tcPr>
            <w:tcW w:w="2014" w:type="dxa"/>
            <w:tcBorders>
              <w:bottom w:val="single" w:sz="8" w:space="0" w:color="auto"/>
              <w:right w:val="single" w:sz="8" w:space="0" w:color="auto"/>
            </w:tcBorders>
            <w:vAlign w:val="bottom"/>
          </w:tcPr>
          <w:p w14:paraId="6A49D96C" w14:textId="77777777" w:rsidR="002441E6" w:rsidRDefault="002441E6">
            <w:pPr>
              <w:spacing w:line="0" w:lineRule="atLeast"/>
              <w:rPr>
                <w:rFonts w:ascii="Times New Roman" w:eastAsia="Times New Roman" w:hAnsi="Times New Roman"/>
                <w:sz w:val="17"/>
              </w:rPr>
            </w:pPr>
          </w:p>
        </w:tc>
      </w:tr>
      <w:tr w:rsidR="002441E6" w14:paraId="6A49D974" w14:textId="77777777" w:rsidTr="005F449B">
        <w:trPr>
          <w:trHeight w:val="196"/>
        </w:trPr>
        <w:tc>
          <w:tcPr>
            <w:tcW w:w="400" w:type="dxa"/>
            <w:tcBorders>
              <w:left w:val="single" w:sz="8" w:space="0" w:color="auto"/>
              <w:right w:val="single" w:sz="8" w:space="0" w:color="auto"/>
            </w:tcBorders>
            <w:vAlign w:val="bottom"/>
          </w:tcPr>
          <w:p w14:paraId="6A49D96E" w14:textId="77777777" w:rsidR="002441E6" w:rsidRDefault="002441E6">
            <w:pPr>
              <w:spacing w:line="195" w:lineRule="exact"/>
              <w:ind w:left="100"/>
              <w:rPr>
                <w:rFonts w:ascii="Times New Roman" w:eastAsia="Times New Roman" w:hAnsi="Times New Roman"/>
                <w:sz w:val="18"/>
              </w:rPr>
            </w:pPr>
            <w:r>
              <w:rPr>
                <w:rFonts w:ascii="Times New Roman" w:eastAsia="Times New Roman" w:hAnsi="Times New Roman"/>
                <w:sz w:val="18"/>
              </w:rPr>
              <w:t>2.</w:t>
            </w:r>
          </w:p>
        </w:tc>
        <w:tc>
          <w:tcPr>
            <w:tcW w:w="3422" w:type="dxa"/>
            <w:tcBorders>
              <w:right w:val="single" w:sz="8" w:space="0" w:color="auto"/>
            </w:tcBorders>
            <w:vAlign w:val="bottom"/>
          </w:tcPr>
          <w:p w14:paraId="6A49D96F" w14:textId="77777777" w:rsidR="002441E6" w:rsidRDefault="002441E6">
            <w:pPr>
              <w:spacing w:line="195" w:lineRule="exact"/>
              <w:ind w:left="100"/>
              <w:rPr>
                <w:rFonts w:ascii="Times New Roman" w:eastAsia="Times New Roman" w:hAnsi="Times New Roman"/>
                <w:sz w:val="18"/>
              </w:rPr>
            </w:pPr>
            <w:r>
              <w:rPr>
                <w:rFonts w:ascii="Times New Roman" w:eastAsia="Times New Roman" w:hAnsi="Times New Roman"/>
                <w:sz w:val="18"/>
              </w:rPr>
              <w:t>Data urodzenia kandydata</w:t>
            </w:r>
          </w:p>
        </w:tc>
        <w:tc>
          <w:tcPr>
            <w:tcW w:w="2126" w:type="dxa"/>
            <w:gridSpan w:val="2"/>
            <w:vAlign w:val="bottom"/>
          </w:tcPr>
          <w:p w14:paraId="6A49D970" w14:textId="77777777" w:rsidR="002441E6" w:rsidRDefault="002441E6">
            <w:pPr>
              <w:spacing w:line="0" w:lineRule="atLeast"/>
              <w:rPr>
                <w:rFonts w:ascii="Times New Roman" w:eastAsia="Times New Roman" w:hAnsi="Times New Roman"/>
                <w:sz w:val="17"/>
              </w:rPr>
            </w:pPr>
          </w:p>
        </w:tc>
        <w:tc>
          <w:tcPr>
            <w:tcW w:w="30" w:type="dxa"/>
            <w:vAlign w:val="bottom"/>
          </w:tcPr>
          <w:p w14:paraId="6A49D971" w14:textId="77777777" w:rsidR="002441E6" w:rsidRDefault="002441E6">
            <w:pPr>
              <w:spacing w:line="0" w:lineRule="atLeast"/>
              <w:rPr>
                <w:rFonts w:ascii="Times New Roman" w:eastAsia="Times New Roman" w:hAnsi="Times New Roman"/>
                <w:sz w:val="17"/>
              </w:rPr>
            </w:pPr>
          </w:p>
        </w:tc>
        <w:tc>
          <w:tcPr>
            <w:tcW w:w="1783" w:type="dxa"/>
            <w:gridSpan w:val="2"/>
            <w:vAlign w:val="bottom"/>
          </w:tcPr>
          <w:p w14:paraId="6A49D972" w14:textId="77777777" w:rsidR="002441E6" w:rsidRDefault="002441E6">
            <w:pPr>
              <w:spacing w:line="0" w:lineRule="atLeast"/>
              <w:rPr>
                <w:rFonts w:ascii="Times New Roman" w:eastAsia="Times New Roman" w:hAnsi="Times New Roman"/>
                <w:sz w:val="17"/>
              </w:rPr>
            </w:pPr>
          </w:p>
        </w:tc>
        <w:tc>
          <w:tcPr>
            <w:tcW w:w="2014" w:type="dxa"/>
            <w:tcBorders>
              <w:right w:val="single" w:sz="8" w:space="0" w:color="auto"/>
            </w:tcBorders>
            <w:vAlign w:val="bottom"/>
          </w:tcPr>
          <w:p w14:paraId="6A49D973" w14:textId="77777777" w:rsidR="002441E6" w:rsidRDefault="002441E6">
            <w:pPr>
              <w:spacing w:line="0" w:lineRule="atLeast"/>
              <w:rPr>
                <w:rFonts w:ascii="Times New Roman" w:eastAsia="Times New Roman" w:hAnsi="Times New Roman"/>
                <w:sz w:val="17"/>
              </w:rPr>
            </w:pPr>
          </w:p>
        </w:tc>
      </w:tr>
      <w:tr w:rsidR="002441E6" w14:paraId="6A49D97B" w14:textId="77777777" w:rsidTr="005F449B">
        <w:trPr>
          <w:trHeight w:val="200"/>
        </w:trPr>
        <w:tc>
          <w:tcPr>
            <w:tcW w:w="400" w:type="dxa"/>
            <w:tcBorders>
              <w:left w:val="single" w:sz="8" w:space="0" w:color="auto"/>
              <w:bottom w:val="single" w:sz="8" w:space="0" w:color="auto"/>
              <w:right w:val="single" w:sz="8" w:space="0" w:color="auto"/>
            </w:tcBorders>
            <w:vAlign w:val="bottom"/>
          </w:tcPr>
          <w:p w14:paraId="6A49D975" w14:textId="77777777" w:rsidR="002441E6" w:rsidRDefault="002441E6">
            <w:pPr>
              <w:spacing w:line="0" w:lineRule="atLeast"/>
              <w:rPr>
                <w:rFonts w:ascii="Times New Roman" w:eastAsia="Times New Roman" w:hAnsi="Times New Roman"/>
                <w:sz w:val="17"/>
              </w:rPr>
            </w:pPr>
          </w:p>
        </w:tc>
        <w:tc>
          <w:tcPr>
            <w:tcW w:w="3422" w:type="dxa"/>
            <w:tcBorders>
              <w:bottom w:val="single" w:sz="8" w:space="0" w:color="auto"/>
              <w:right w:val="single" w:sz="8" w:space="0" w:color="auto"/>
            </w:tcBorders>
            <w:vAlign w:val="bottom"/>
          </w:tcPr>
          <w:p w14:paraId="6A49D976" w14:textId="77777777" w:rsidR="002441E6" w:rsidRDefault="002441E6">
            <w:pPr>
              <w:spacing w:line="0" w:lineRule="atLeast"/>
              <w:rPr>
                <w:rFonts w:ascii="Times New Roman" w:eastAsia="Times New Roman" w:hAnsi="Times New Roman"/>
                <w:sz w:val="17"/>
              </w:rPr>
            </w:pPr>
          </w:p>
        </w:tc>
        <w:tc>
          <w:tcPr>
            <w:tcW w:w="2126" w:type="dxa"/>
            <w:gridSpan w:val="2"/>
            <w:tcBorders>
              <w:bottom w:val="single" w:sz="8" w:space="0" w:color="auto"/>
            </w:tcBorders>
            <w:vAlign w:val="bottom"/>
          </w:tcPr>
          <w:p w14:paraId="6A49D977" w14:textId="77777777" w:rsidR="002441E6" w:rsidRDefault="002441E6">
            <w:pPr>
              <w:spacing w:line="0" w:lineRule="atLeast"/>
              <w:rPr>
                <w:rFonts w:ascii="Times New Roman" w:eastAsia="Times New Roman" w:hAnsi="Times New Roman"/>
                <w:sz w:val="17"/>
              </w:rPr>
            </w:pPr>
          </w:p>
        </w:tc>
        <w:tc>
          <w:tcPr>
            <w:tcW w:w="30" w:type="dxa"/>
            <w:tcBorders>
              <w:bottom w:val="single" w:sz="8" w:space="0" w:color="auto"/>
            </w:tcBorders>
            <w:vAlign w:val="bottom"/>
          </w:tcPr>
          <w:p w14:paraId="6A49D978" w14:textId="77777777" w:rsidR="002441E6" w:rsidRDefault="002441E6">
            <w:pPr>
              <w:spacing w:line="0" w:lineRule="atLeast"/>
              <w:rPr>
                <w:rFonts w:ascii="Times New Roman" w:eastAsia="Times New Roman" w:hAnsi="Times New Roman"/>
                <w:sz w:val="17"/>
              </w:rPr>
            </w:pPr>
          </w:p>
        </w:tc>
        <w:tc>
          <w:tcPr>
            <w:tcW w:w="1783" w:type="dxa"/>
            <w:gridSpan w:val="2"/>
            <w:tcBorders>
              <w:bottom w:val="single" w:sz="8" w:space="0" w:color="auto"/>
            </w:tcBorders>
            <w:vAlign w:val="bottom"/>
          </w:tcPr>
          <w:p w14:paraId="6A49D979" w14:textId="77777777" w:rsidR="002441E6" w:rsidRDefault="002441E6">
            <w:pPr>
              <w:spacing w:line="0" w:lineRule="atLeast"/>
              <w:rPr>
                <w:rFonts w:ascii="Times New Roman" w:eastAsia="Times New Roman" w:hAnsi="Times New Roman"/>
                <w:sz w:val="17"/>
              </w:rPr>
            </w:pPr>
          </w:p>
        </w:tc>
        <w:tc>
          <w:tcPr>
            <w:tcW w:w="2014" w:type="dxa"/>
            <w:tcBorders>
              <w:bottom w:val="single" w:sz="8" w:space="0" w:color="auto"/>
              <w:right w:val="single" w:sz="8" w:space="0" w:color="auto"/>
            </w:tcBorders>
            <w:vAlign w:val="bottom"/>
          </w:tcPr>
          <w:p w14:paraId="6A49D97A" w14:textId="77777777" w:rsidR="002441E6" w:rsidRDefault="002441E6">
            <w:pPr>
              <w:spacing w:line="0" w:lineRule="atLeast"/>
              <w:rPr>
                <w:rFonts w:ascii="Times New Roman" w:eastAsia="Times New Roman" w:hAnsi="Times New Roman"/>
                <w:sz w:val="17"/>
              </w:rPr>
            </w:pPr>
          </w:p>
        </w:tc>
      </w:tr>
      <w:tr w:rsidR="00240191" w14:paraId="6A49D983" w14:textId="77777777" w:rsidTr="005F449B">
        <w:trPr>
          <w:trHeight w:val="196"/>
        </w:trPr>
        <w:tc>
          <w:tcPr>
            <w:tcW w:w="400" w:type="dxa"/>
            <w:tcBorders>
              <w:left w:val="single" w:sz="8" w:space="0" w:color="auto"/>
              <w:right w:val="single" w:sz="8" w:space="0" w:color="auto"/>
            </w:tcBorders>
            <w:vAlign w:val="bottom"/>
          </w:tcPr>
          <w:p w14:paraId="6A49D97C" w14:textId="77777777" w:rsidR="00240191" w:rsidRDefault="00240191">
            <w:pPr>
              <w:spacing w:line="195" w:lineRule="exact"/>
              <w:ind w:left="100"/>
              <w:rPr>
                <w:rFonts w:ascii="Times New Roman" w:eastAsia="Times New Roman" w:hAnsi="Times New Roman"/>
                <w:sz w:val="18"/>
              </w:rPr>
            </w:pPr>
            <w:r>
              <w:rPr>
                <w:rFonts w:ascii="Times New Roman" w:eastAsia="Times New Roman" w:hAnsi="Times New Roman"/>
                <w:sz w:val="18"/>
              </w:rPr>
              <w:t>3.</w:t>
            </w:r>
          </w:p>
        </w:tc>
        <w:tc>
          <w:tcPr>
            <w:tcW w:w="3422" w:type="dxa"/>
            <w:vMerge w:val="restart"/>
            <w:tcBorders>
              <w:right w:val="single" w:sz="8" w:space="0" w:color="auto"/>
            </w:tcBorders>
            <w:vAlign w:val="bottom"/>
          </w:tcPr>
          <w:p w14:paraId="6A49D97D" w14:textId="77777777" w:rsidR="00240191" w:rsidRDefault="00240191">
            <w:pPr>
              <w:spacing w:line="195" w:lineRule="exact"/>
              <w:ind w:left="100"/>
              <w:rPr>
                <w:rFonts w:ascii="Times New Roman" w:eastAsia="Times New Roman" w:hAnsi="Times New Roman"/>
                <w:sz w:val="18"/>
              </w:rPr>
            </w:pPr>
            <w:r>
              <w:rPr>
                <w:rFonts w:ascii="Times New Roman" w:eastAsia="Times New Roman" w:hAnsi="Times New Roman"/>
                <w:sz w:val="18"/>
              </w:rPr>
              <w:t>PESEL kandydata</w:t>
            </w:r>
          </w:p>
          <w:p w14:paraId="6A49D97E" w14:textId="77777777" w:rsidR="00240191" w:rsidRDefault="00240191" w:rsidP="00F03EB1">
            <w:pPr>
              <w:spacing w:line="0" w:lineRule="atLeast"/>
              <w:ind w:left="100"/>
              <w:rPr>
                <w:rFonts w:ascii="Times New Roman" w:eastAsia="Times New Roman" w:hAnsi="Times New Roman"/>
                <w:sz w:val="18"/>
              </w:rPr>
            </w:pPr>
            <w:r w:rsidRPr="00240191">
              <w:rPr>
                <w:rFonts w:ascii="Times New Roman" w:eastAsia="Times New Roman" w:hAnsi="Times New Roman"/>
                <w:i/>
                <w:sz w:val="14"/>
              </w:rPr>
              <w:t>w przypadku braku numeru PESEL - serię i numer paszportu lub innego dokumentu potwierdzającego tożsamość</w:t>
            </w:r>
          </w:p>
        </w:tc>
        <w:tc>
          <w:tcPr>
            <w:tcW w:w="2126" w:type="dxa"/>
            <w:gridSpan w:val="2"/>
            <w:vAlign w:val="bottom"/>
          </w:tcPr>
          <w:p w14:paraId="6A49D97F" w14:textId="77777777" w:rsidR="00240191" w:rsidRDefault="00240191">
            <w:pPr>
              <w:spacing w:line="0" w:lineRule="atLeast"/>
              <w:rPr>
                <w:rFonts w:ascii="Times New Roman" w:eastAsia="Times New Roman" w:hAnsi="Times New Roman"/>
                <w:sz w:val="17"/>
              </w:rPr>
            </w:pPr>
          </w:p>
        </w:tc>
        <w:tc>
          <w:tcPr>
            <w:tcW w:w="30" w:type="dxa"/>
            <w:vAlign w:val="bottom"/>
          </w:tcPr>
          <w:p w14:paraId="6A49D980" w14:textId="77777777" w:rsidR="00240191" w:rsidRDefault="00240191">
            <w:pPr>
              <w:spacing w:line="0" w:lineRule="atLeast"/>
              <w:rPr>
                <w:rFonts w:ascii="Times New Roman" w:eastAsia="Times New Roman" w:hAnsi="Times New Roman"/>
                <w:sz w:val="17"/>
              </w:rPr>
            </w:pPr>
          </w:p>
        </w:tc>
        <w:tc>
          <w:tcPr>
            <w:tcW w:w="1783" w:type="dxa"/>
            <w:gridSpan w:val="2"/>
            <w:vAlign w:val="bottom"/>
          </w:tcPr>
          <w:p w14:paraId="6A49D981" w14:textId="77777777" w:rsidR="00240191" w:rsidRDefault="00240191">
            <w:pPr>
              <w:spacing w:line="0" w:lineRule="atLeast"/>
              <w:rPr>
                <w:rFonts w:ascii="Times New Roman" w:eastAsia="Times New Roman" w:hAnsi="Times New Roman"/>
                <w:sz w:val="17"/>
              </w:rPr>
            </w:pPr>
          </w:p>
        </w:tc>
        <w:tc>
          <w:tcPr>
            <w:tcW w:w="2014" w:type="dxa"/>
            <w:tcBorders>
              <w:right w:val="single" w:sz="8" w:space="0" w:color="auto"/>
            </w:tcBorders>
            <w:vAlign w:val="bottom"/>
          </w:tcPr>
          <w:p w14:paraId="6A49D982" w14:textId="77777777" w:rsidR="00240191" w:rsidRDefault="00240191">
            <w:pPr>
              <w:spacing w:line="0" w:lineRule="atLeast"/>
              <w:rPr>
                <w:rFonts w:ascii="Times New Roman" w:eastAsia="Times New Roman" w:hAnsi="Times New Roman"/>
                <w:sz w:val="17"/>
              </w:rPr>
            </w:pPr>
          </w:p>
        </w:tc>
      </w:tr>
      <w:tr w:rsidR="00240191" w14:paraId="6A49D98A" w14:textId="77777777" w:rsidTr="005F449B">
        <w:trPr>
          <w:trHeight w:val="206"/>
        </w:trPr>
        <w:tc>
          <w:tcPr>
            <w:tcW w:w="400" w:type="dxa"/>
            <w:tcBorders>
              <w:left w:val="single" w:sz="8" w:space="0" w:color="auto"/>
              <w:right w:val="single" w:sz="8" w:space="0" w:color="auto"/>
            </w:tcBorders>
            <w:vAlign w:val="bottom"/>
          </w:tcPr>
          <w:p w14:paraId="6A49D984" w14:textId="77777777" w:rsidR="00240191" w:rsidRDefault="00240191">
            <w:pPr>
              <w:spacing w:line="0" w:lineRule="atLeast"/>
              <w:rPr>
                <w:rFonts w:ascii="Times New Roman" w:eastAsia="Times New Roman" w:hAnsi="Times New Roman"/>
                <w:sz w:val="17"/>
              </w:rPr>
            </w:pPr>
          </w:p>
        </w:tc>
        <w:tc>
          <w:tcPr>
            <w:tcW w:w="3422" w:type="dxa"/>
            <w:vMerge/>
            <w:tcBorders>
              <w:right w:val="single" w:sz="8" w:space="0" w:color="auto"/>
            </w:tcBorders>
            <w:vAlign w:val="bottom"/>
          </w:tcPr>
          <w:p w14:paraId="6A49D985" w14:textId="77777777" w:rsidR="00240191" w:rsidRPr="00240191" w:rsidRDefault="00240191">
            <w:pPr>
              <w:spacing w:line="0" w:lineRule="atLeast"/>
              <w:ind w:left="100"/>
              <w:rPr>
                <w:rFonts w:ascii="Times New Roman" w:eastAsia="Times New Roman" w:hAnsi="Times New Roman"/>
                <w:i/>
                <w:sz w:val="14"/>
              </w:rPr>
            </w:pPr>
          </w:p>
        </w:tc>
        <w:tc>
          <w:tcPr>
            <w:tcW w:w="2126" w:type="dxa"/>
            <w:gridSpan w:val="2"/>
            <w:vAlign w:val="bottom"/>
          </w:tcPr>
          <w:p w14:paraId="6A49D986" w14:textId="77777777" w:rsidR="00240191" w:rsidRDefault="00240191">
            <w:pPr>
              <w:spacing w:line="0" w:lineRule="atLeast"/>
              <w:rPr>
                <w:rFonts w:ascii="Times New Roman" w:eastAsia="Times New Roman" w:hAnsi="Times New Roman"/>
                <w:sz w:val="17"/>
              </w:rPr>
            </w:pPr>
          </w:p>
        </w:tc>
        <w:tc>
          <w:tcPr>
            <w:tcW w:w="30" w:type="dxa"/>
            <w:vAlign w:val="bottom"/>
          </w:tcPr>
          <w:p w14:paraId="6A49D987" w14:textId="77777777" w:rsidR="00240191" w:rsidRDefault="00240191">
            <w:pPr>
              <w:spacing w:line="0" w:lineRule="atLeast"/>
              <w:rPr>
                <w:rFonts w:ascii="Times New Roman" w:eastAsia="Times New Roman" w:hAnsi="Times New Roman"/>
                <w:sz w:val="17"/>
              </w:rPr>
            </w:pPr>
          </w:p>
        </w:tc>
        <w:tc>
          <w:tcPr>
            <w:tcW w:w="1783" w:type="dxa"/>
            <w:gridSpan w:val="2"/>
            <w:vAlign w:val="bottom"/>
          </w:tcPr>
          <w:p w14:paraId="6A49D988" w14:textId="77777777" w:rsidR="00240191" w:rsidRDefault="00240191">
            <w:pPr>
              <w:spacing w:line="0" w:lineRule="atLeast"/>
              <w:rPr>
                <w:rFonts w:ascii="Times New Roman" w:eastAsia="Times New Roman" w:hAnsi="Times New Roman"/>
                <w:sz w:val="17"/>
              </w:rPr>
            </w:pPr>
          </w:p>
        </w:tc>
        <w:tc>
          <w:tcPr>
            <w:tcW w:w="2014" w:type="dxa"/>
            <w:tcBorders>
              <w:right w:val="single" w:sz="8" w:space="0" w:color="auto"/>
            </w:tcBorders>
            <w:vAlign w:val="bottom"/>
          </w:tcPr>
          <w:p w14:paraId="6A49D989" w14:textId="77777777" w:rsidR="00240191" w:rsidRDefault="00240191">
            <w:pPr>
              <w:spacing w:line="0" w:lineRule="atLeast"/>
              <w:rPr>
                <w:rFonts w:ascii="Times New Roman" w:eastAsia="Times New Roman" w:hAnsi="Times New Roman"/>
                <w:sz w:val="17"/>
              </w:rPr>
            </w:pPr>
          </w:p>
        </w:tc>
      </w:tr>
      <w:tr w:rsidR="00240191" w14:paraId="6A49D991" w14:textId="77777777" w:rsidTr="005F449B">
        <w:trPr>
          <w:trHeight w:val="208"/>
        </w:trPr>
        <w:tc>
          <w:tcPr>
            <w:tcW w:w="400" w:type="dxa"/>
            <w:tcBorders>
              <w:left w:val="single" w:sz="8" w:space="0" w:color="auto"/>
              <w:bottom w:val="single" w:sz="8" w:space="0" w:color="auto"/>
              <w:right w:val="single" w:sz="8" w:space="0" w:color="auto"/>
            </w:tcBorders>
            <w:vAlign w:val="bottom"/>
          </w:tcPr>
          <w:p w14:paraId="6A49D98B" w14:textId="77777777" w:rsidR="00240191" w:rsidRDefault="00240191">
            <w:pPr>
              <w:spacing w:line="0" w:lineRule="atLeast"/>
              <w:rPr>
                <w:rFonts w:ascii="Times New Roman" w:eastAsia="Times New Roman" w:hAnsi="Times New Roman"/>
                <w:sz w:val="18"/>
              </w:rPr>
            </w:pPr>
          </w:p>
        </w:tc>
        <w:tc>
          <w:tcPr>
            <w:tcW w:w="3422" w:type="dxa"/>
            <w:vMerge/>
            <w:tcBorders>
              <w:bottom w:val="single" w:sz="8" w:space="0" w:color="auto"/>
              <w:right w:val="single" w:sz="8" w:space="0" w:color="auto"/>
            </w:tcBorders>
            <w:vAlign w:val="bottom"/>
          </w:tcPr>
          <w:p w14:paraId="6A49D98C" w14:textId="77777777" w:rsidR="00240191" w:rsidRPr="00240191" w:rsidRDefault="00240191" w:rsidP="00240191">
            <w:pPr>
              <w:spacing w:line="0" w:lineRule="atLeast"/>
              <w:rPr>
                <w:rFonts w:ascii="Times New Roman" w:eastAsia="Times New Roman" w:hAnsi="Times New Roman"/>
                <w:i/>
                <w:sz w:val="14"/>
              </w:rPr>
            </w:pPr>
          </w:p>
        </w:tc>
        <w:tc>
          <w:tcPr>
            <w:tcW w:w="2126" w:type="dxa"/>
            <w:gridSpan w:val="2"/>
            <w:tcBorders>
              <w:bottom w:val="single" w:sz="8" w:space="0" w:color="auto"/>
            </w:tcBorders>
            <w:vAlign w:val="bottom"/>
          </w:tcPr>
          <w:p w14:paraId="6A49D98D" w14:textId="77777777" w:rsidR="00240191" w:rsidRDefault="00240191">
            <w:pPr>
              <w:spacing w:line="0" w:lineRule="atLeast"/>
              <w:rPr>
                <w:rFonts w:ascii="Times New Roman" w:eastAsia="Times New Roman" w:hAnsi="Times New Roman"/>
                <w:sz w:val="18"/>
              </w:rPr>
            </w:pPr>
          </w:p>
        </w:tc>
        <w:tc>
          <w:tcPr>
            <w:tcW w:w="30" w:type="dxa"/>
            <w:tcBorders>
              <w:bottom w:val="single" w:sz="8" w:space="0" w:color="auto"/>
            </w:tcBorders>
            <w:vAlign w:val="bottom"/>
          </w:tcPr>
          <w:p w14:paraId="6A49D98E" w14:textId="77777777" w:rsidR="00240191" w:rsidRDefault="00240191">
            <w:pPr>
              <w:spacing w:line="0" w:lineRule="atLeast"/>
              <w:rPr>
                <w:rFonts w:ascii="Times New Roman" w:eastAsia="Times New Roman" w:hAnsi="Times New Roman"/>
                <w:sz w:val="18"/>
              </w:rPr>
            </w:pPr>
          </w:p>
        </w:tc>
        <w:tc>
          <w:tcPr>
            <w:tcW w:w="1783" w:type="dxa"/>
            <w:gridSpan w:val="2"/>
            <w:tcBorders>
              <w:bottom w:val="single" w:sz="8" w:space="0" w:color="auto"/>
            </w:tcBorders>
            <w:vAlign w:val="bottom"/>
          </w:tcPr>
          <w:p w14:paraId="6A49D98F" w14:textId="77777777" w:rsidR="00240191" w:rsidRDefault="00240191">
            <w:pPr>
              <w:spacing w:line="0" w:lineRule="atLeast"/>
              <w:rPr>
                <w:rFonts w:ascii="Times New Roman" w:eastAsia="Times New Roman" w:hAnsi="Times New Roman"/>
                <w:sz w:val="18"/>
              </w:rPr>
            </w:pPr>
          </w:p>
        </w:tc>
        <w:tc>
          <w:tcPr>
            <w:tcW w:w="2014" w:type="dxa"/>
            <w:tcBorders>
              <w:bottom w:val="single" w:sz="8" w:space="0" w:color="auto"/>
              <w:right w:val="single" w:sz="8" w:space="0" w:color="auto"/>
            </w:tcBorders>
            <w:vAlign w:val="bottom"/>
          </w:tcPr>
          <w:p w14:paraId="6A49D990" w14:textId="77777777" w:rsidR="00240191" w:rsidRDefault="00240191">
            <w:pPr>
              <w:spacing w:line="0" w:lineRule="atLeast"/>
              <w:rPr>
                <w:rFonts w:ascii="Times New Roman" w:eastAsia="Times New Roman" w:hAnsi="Times New Roman"/>
                <w:sz w:val="18"/>
              </w:rPr>
            </w:pPr>
          </w:p>
        </w:tc>
      </w:tr>
      <w:tr w:rsidR="002441E6" w14:paraId="6A49D998" w14:textId="77777777" w:rsidTr="005F449B">
        <w:trPr>
          <w:trHeight w:val="197"/>
        </w:trPr>
        <w:tc>
          <w:tcPr>
            <w:tcW w:w="400" w:type="dxa"/>
            <w:tcBorders>
              <w:left w:val="single" w:sz="8" w:space="0" w:color="auto"/>
              <w:right w:val="single" w:sz="8" w:space="0" w:color="auto"/>
            </w:tcBorders>
            <w:vAlign w:val="bottom"/>
          </w:tcPr>
          <w:p w14:paraId="6A49D992" w14:textId="77777777" w:rsidR="002441E6" w:rsidRDefault="002441E6">
            <w:pPr>
              <w:spacing w:line="197" w:lineRule="exact"/>
              <w:ind w:left="100"/>
              <w:rPr>
                <w:rFonts w:ascii="Times New Roman" w:eastAsia="Times New Roman" w:hAnsi="Times New Roman"/>
                <w:sz w:val="18"/>
              </w:rPr>
            </w:pPr>
            <w:r>
              <w:rPr>
                <w:rFonts w:ascii="Times New Roman" w:eastAsia="Times New Roman" w:hAnsi="Times New Roman"/>
                <w:sz w:val="18"/>
              </w:rPr>
              <w:t>4.</w:t>
            </w:r>
          </w:p>
        </w:tc>
        <w:tc>
          <w:tcPr>
            <w:tcW w:w="3422" w:type="dxa"/>
            <w:tcBorders>
              <w:right w:val="single" w:sz="8" w:space="0" w:color="auto"/>
            </w:tcBorders>
            <w:vAlign w:val="bottom"/>
          </w:tcPr>
          <w:p w14:paraId="6A49D993" w14:textId="77777777" w:rsidR="002441E6" w:rsidRDefault="002441E6">
            <w:pPr>
              <w:spacing w:line="197" w:lineRule="exact"/>
              <w:ind w:left="100"/>
              <w:rPr>
                <w:rFonts w:ascii="Times New Roman" w:eastAsia="Times New Roman" w:hAnsi="Times New Roman"/>
                <w:sz w:val="18"/>
              </w:rPr>
            </w:pPr>
            <w:r>
              <w:rPr>
                <w:rFonts w:ascii="Times New Roman" w:eastAsia="Times New Roman" w:hAnsi="Times New Roman"/>
                <w:sz w:val="18"/>
              </w:rPr>
              <w:t>Imię/imiona  i  nazwiska  rodziców/prawnych  opiekunów</w:t>
            </w:r>
          </w:p>
        </w:tc>
        <w:tc>
          <w:tcPr>
            <w:tcW w:w="2126" w:type="dxa"/>
            <w:gridSpan w:val="2"/>
            <w:tcBorders>
              <w:right w:val="single" w:sz="8" w:space="0" w:color="auto"/>
            </w:tcBorders>
            <w:vAlign w:val="bottom"/>
          </w:tcPr>
          <w:p w14:paraId="6A49D994" w14:textId="77777777" w:rsidR="002441E6" w:rsidRDefault="002441E6">
            <w:pPr>
              <w:spacing w:line="197" w:lineRule="exact"/>
              <w:ind w:left="100"/>
              <w:rPr>
                <w:rFonts w:ascii="Times New Roman" w:eastAsia="Times New Roman" w:hAnsi="Times New Roman"/>
                <w:sz w:val="18"/>
              </w:rPr>
            </w:pPr>
            <w:r>
              <w:rPr>
                <w:rFonts w:ascii="Times New Roman" w:eastAsia="Times New Roman" w:hAnsi="Times New Roman"/>
                <w:sz w:val="18"/>
              </w:rPr>
              <w:t>matki</w:t>
            </w:r>
          </w:p>
        </w:tc>
        <w:tc>
          <w:tcPr>
            <w:tcW w:w="30" w:type="dxa"/>
            <w:vAlign w:val="bottom"/>
          </w:tcPr>
          <w:p w14:paraId="6A49D995" w14:textId="77777777" w:rsidR="002441E6" w:rsidRDefault="002441E6">
            <w:pPr>
              <w:spacing w:line="0" w:lineRule="atLeast"/>
              <w:rPr>
                <w:rFonts w:ascii="Times New Roman" w:eastAsia="Times New Roman" w:hAnsi="Times New Roman"/>
                <w:sz w:val="17"/>
              </w:rPr>
            </w:pPr>
          </w:p>
        </w:tc>
        <w:tc>
          <w:tcPr>
            <w:tcW w:w="1783" w:type="dxa"/>
            <w:gridSpan w:val="2"/>
            <w:vAlign w:val="bottom"/>
          </w:tcPr>
          <w:p w14:paraId="6A49D996" w14:textId="77777777" w:rsidR="002441E6" w:rsidRDefault="002441E6">
            <w:pPr>
              <w:spacing w:line="0" w:lineRule="atLeast"/>
              <w:rPr>
                <w:rFonts w:ascii="Times New Roman" w:eastAsia="Times New Roman" w:hAnsi="Times New Roman"/>
                <w:sz w:val="17"/>
              </w:rPr>
            </w:pPr>
          </w:p>
        </w:tc>
        <w:tc>
          <w:tcPr>
            <w:tcW w:w="2014" w:type="dxa"/>
            <w:tcBorders>
              <w:right w:val="single" w:sz="8" w:space="0" w:color="auto"/>
            </w:tcBorders>
            <w:vAlign w:val="bottom"/>
          </w:tcPr>
          <w:p w14:paraId="6A49D997" w14:textId="77777777" w:rsidR="002441E6" w:rsidRDefault="002441E6">
            <w:pPr>
              <w:spacing w:line="0" w:lineRule="atLeast"/>
              <w:rPr>
                <w:rFonts w:ascii="Times New Roman" w:eastAsia="Times New Roman" w:hAnsi="Times New Roman"/>
                <w:sz w:val="17"/>
              </w:rPr>
            </w:pPr>
          </w:p>
        </w:tc>
      </w:tr>
      <w:tr w:rsidR="002441E6" w14:paraId="6A49D99F" w14:textId="77777777" w:rsidTr="005F449B">
        <w:trPr>
          <w:trHeight w:val="137"/>
        </w:trPr>
        <w:tc>
          <w:tcPr>
            <w:tcW w:w="400" w:type="dxa"/>
            <w:tcBorders>
              <w:left w:val="single" w:sz="8" w:space="0" w:color="auto"/>
              <w:right w:val="single" w:sz="8" w:space="0" w:color="auto"/>
            </w:tcBorders>
            <w:vAlign w:val="bottom"/>
          </w:tcPr>
          <w:p w14:paraId="6A49D999" w14:textId="77777777" w:rsidR="002441E6" w:rsidRDefault="002441E6">
            <w:pPr>
              <w:spacing w:line="0" w:lineRule="atLeast"/>
              <w:rPr>
                <w:rFonts w:ascii="Times New Roman" w:eastAsia="Times New Roman" w:hAnsi="Times New Roman"/>
                <w:sz w:val="11"/>
              </w:rPr>
            </w:pPr>
          </w:p>
        </w:tc>
        <w:tc>
          <w:tcPr>
            <w:tcW w:w="3422" w:type="dxa"/>
            <w:vMerge w:val="restart"/>
            <w:tcBorders>
              <w:right w:val="single" w:sz="8" w:space="0" w:color="auto"/>
            </w:tcBorders>
            <w:vAlign w:val="bottom"/>
          </w:tcPr>
          <w:p w14:paraId="6A49D99A" w14:textId="77777777" w:rsidR="002441E6" w:rsidRDefault="002441E6">
            <w:pPr>
              <w:spacing w:line="0" w:lineRule="atLeast"/>
              <w:ind w:left="100"/>
              <w:rPr>
                <w:rFonts w:ascii="Times New Roman" w:eastAsia="Times New Roman" w:hAnsi="Times New Roman"/>
                <w:sz w:val="18"/>
              </w:rPr>
            </w:pPr>
            <w:r>
              <w:rPr>
                <w:rFonts w:ascii="Times New Roman" w:eastAsia="Times New Roman" w:hAnsi="Times New Roman"/>
                <w:sz w:val="18"/>
              </w:rPr>
              <w:t>kandydata</w:t>
            </w:r>
          </w:p>
        </w:tc>
        <w:tc>
          <w:tcPr>
            <w:tcW w:w="2126" w:type="dxa"/>
            <w:gridSpan w:val="2"/>
            <w:tcBorders>
              <w:bottom w:val="single" w:sz="8" w:space="0" w:color="auto"/>
              <w:right w:val="single" w:sz="8" w:space="0" w:color="auto"/>
            </w:tcBorders>
            <w:vAlign w:val="bottom"/>
          </w:tcPr>
          <w:p w14:paraId="6A49D99B" w14:textId="77777777" w:rsidR="002441E6" w:rsidRDefault="002441E6">
            <w:pPr>
              <w:spacing w:line="0" w:lineRule="atLeast"/>
              <w:rPr>
                <w:rFonts w:ascii="Times New Roman" w:eastAsia="Times New Roman" w:hAnsi="Times New Roman"/>
                <w:sz w:val="11"/>
              </w:rPr>
            </w:pPr>
          </w:p>
        </w:tc>
        <w:tc>
          <w:tcPr>
            <w:tcW w:w="30" w:type="dxa"/>
            <w:tcBorders>
              <w:bottom w:val="single" w:sz="8" w:space="0" w:color="auto"/>
            </w:tcBorders>
            <w:vAlign w:val="bottom"/>
          </w:tcPr>
          <w:p w14:paraId="6A49D99C" w14:textId="77777777" w:rsidR="002441E6" w:rsidRDefault="002441E6">
            <w:pPr>
              <w:spacing w:line="0" w:lineRule="atLeast"/>
              <w:rPr>
                <w:rFonts w:ascii="Times New Roman" w:eastAsia="Times New Roman" w:hAnsi="Times New Roman"/>
                <w:sz w:val="11"/>
              </w:rPr>
            </w:pPr>
          </w:p>
        </w:tc>
        <w:tc>
          <w:tcPr>
            <w:tcW w:w="1783" w:type="dxa"/>
            <w:gridSpan w:val="2"/>
            <w:tcBorders>
              <w:bottom w:val="single" w:sz="8" w:space="0" w:color="auto"/>
            </w:tcBorders>
            <w:vAlign w:val="bottom"/>
          </w:tcPr>
          <w:p w14:paraId="6A49D99D" w14:textId="77777777" w:rsidR="002441E6" w:rsidRDefault="002441E6">
            <w:pPr>
              <w:spacing w:line="0" w:lineRule="atLeast"/>
              <w:rPr>
                <w:rFonts w:ascii="Times New Roman" w:eastAsia="Times New Roman" w:hAnsi="Times New Roman"/>
                <w:sz w:val="11"/>
              </w:rPr>
            </w:pPr>
          </w:p>
        </w:tc>
        <w:tc>
          <w:tcPr>
            <w:tcW w:w="2014" w:type="dxa"/>
            <w:tcBorders>
              <w:bottom w:val="single" w:sz="8" w:space="0" w:color="auto"/>
              <w:right w:val="single" w:sz="8" w:space="0" w:color="auto"/>
            </w:tcBorders>
            <w:vAlign w:val="bottom"/>
          </w:tcPr>
          <w:p w14:paraId="6A49D99E" w14:textId="77777777" w:rsidR="002441E6" w:rsidRDefault="002441E6">
            <w:pPr>
              <w:spacing w:line="0" w:lineRule="atLeast"/>
              <w:rPr>
                <w:rFonts w:ascii="Times New Roman" w:eastAsia="Times New Roman" w:hAnsi="Times New Roman"/>
                <w:sz w:val="11"/>
              </w:rPr>
            </w:pPr>
          </w:p>
        </w:tc>
      </w:tr>
      <w:tr w:rsidR="002441E6" w14:paraId="6A49D9A6" w14:textId="77777777" w:rsidTr="005F449B">
        <w:trPr>
          <w:trHeight w:val="49"/>
        </w:trPr>
        <w:tc>
          <w:tcPr>
            <w:tcW w:w="400" w:type="dxa"/>
            <w:tcBorders>
              <w:left w:val="single" w:sz="8" w:space="0" w:color="auto"/>
              <w:right w:val="single" w:sz="8" w:space="0" w:color="auto"/>
            </w:tcBorders>
            <w:vAlign w:val="bottom"/>
          </w:tcPr>
          <w:p w14:paraId="6A49D9A0" w14:textId="77777777" w:rsidR="002441E6" w:rsidRDefault="002441E6">
            <w:pPr>
              <w:spacing w:line="0" w:lineRule="atLeast"/>
              <w:rPr>
                <w:rFonts w:ascii="Times New Roman" w:eastAsia="Times New Roman" w:hAnsi="Times New Roman"/>
                <w:sz w:val="4"/>
              </w:rPr>
            </w:pPr>
          </w:p>
        </w:tc>
        <w:tc>
          <w:tcPr>
            <w:tcW w:w="3422" w:type="dxa"/>
            <w:vMerge/>
            <w:tcBorders>
              <w:right w:val="single" w:sz="8" w:space="0" w:color="auto"/>
            </w:tcBorders>
            <w:vAlign w:val="bottom"/>
          </w:tcPr>
          <w:p w14:paraId="6A49D9A1" w14:textId="77777777" w:rsidR="002441E6" w:rsidRDefault="002441E6">
            <w:pPr>
              <w:spacing w:line="0" w:lineRule="atLeast"/>
              <w:rPr>
                <w:rFonts w:ascii="Times New Roman" w:eastAsia="Times New Roman" w:hAnsi="Times New Roman"/>
                <w:sz w:val="4"/>
              </w:rPr>
            </w:pPr>
          </w:p>
        </w:tc>
        <w:tc>
          <w:tcPr>
            <w:tcW w:w="2126" w:type="dxa"/>
            <w:gridSpan w:val="2"/>
            <w:vMerge w:val="restart"/>
            <w:tcBorders>
              <w:right w:val="single" w:sz="8" w:space="0" w:color="auto"/>
            </w:tcBorders>
            <w:vAlign w:val="bottom"/>
          </w:tcPr>
          <w:p w14:paraId="6A49D9A2" w14:textId="77777777" w:rsidR="002441E6" w:rsidRDefault="002441E6">
            <w:pPr>
              <w:spacing w:line="0" w:lineRule="atLeast"/>
              <w:ind w:left="100"/>
              <w:rPr>
                <w:rFonts w:ascii="Times New Roman" w:eastAsia="Times New Roman" w:hAnsi="Times New Roman"/>
                <w:sz w:val="18"/>
              </w:rPr>
            </w:pPr>
            <w:r>
              <w:rPr>
                <w:rFonts w:ascii="Times New Roman" w:eastAsia="Times New Roman" w:hAnsi="Times New Roman"/>
                <w:sz w:val="18"/>
              </w:rPr>
              <w:t>ojca</w:t>
            </w:r>
          </w:p>
        </w:tc>
        <w:tc>
          <w:tcPr>
            <w:tcW w:w="30" w:type="dxa"/>
            <w:vAlign w:val="bottom"/>
          </w:tcPr>
          <w:p w14:paraId="6A49D9A3" w14:textId="77777777" w:rsidR="002441E6" w:rsidRDefault="002441E6">
            <w:pPr>
              <w:spacing w:line="0" w:lineRule="atLeast"/>
              <w:rPr>
                <w:rFonts w:ascii="Times New Roman" w:eastAsia="Times New Roman" w:hAnsi="Times New Roman"/>
                <w:sz w:val="4"/>
              </w:rPr>
            </w:pPr>
          </w:p>
        </w:tc>
        <w:tc>
          <w:tcPr>
            <w:tcW w:w="1783" w:type="dxa"/>
            <w:gridSpan w:val="2"/>
            <w:vAlign w:val="bottom"/>
          </w:tcPr>
          <w:p w14:paraId="6A49D9A4" w14:textId="77777777" w:rsidR="002441E6" w:rsidRDefault="002441E6">
            <w:pPr>
              <w:spacing w:line="0" w:lineRule="atLeast"/>
              <w:rPr>
                <w:rFonts w:ascii="Times New Roman" w:eastAsia="Times New Roman" w:hAnsi="Times New Roman"/>
                <w:sz w:val="4"/>
              </w:rPr>
            </w:pPr>
          </w:p>
        </w:tc>
        <w:tc>
          <w:tcPr>
            <w:tcW w:w="2014" w:type="dxa"/>
            <w:tcBorders>
              <w:right w:val="single" w:sz="8" w:space="0" w:color="auto"/>
            </w:tcBorders>
            <w:vAlign w:val="bottom"/>
          </w:tcPr>
          <w:p w14:paraId="6A49D9A5" w14:textId="77777777" w:rsidR="002441E6" w:rsidRDefault="002441E6">
            <w:pPr>
              <w:spacing w:line="0" w:lineRule="atLeast"/>
              <w:rPr>
                <w:rFonts w:ascii="Times New Roman" w:eastAsia="Times New Roman" w:hAnsi="Times New Roman"/>
                <w:sz w:val="4"/>
              </w:rPr>
            </w:pPr>
          </w:p>
        </w:tc>
      </w:tr>
      <w:tr w:rsidR="002441E6" w14:paraId="6A49D9AD" w14:textId="77777777" w:rsidTr="005F449B">
        <w:trPr>
          <w:trHeight w:val="250"/>
        </w:trPr>
        <w:tc>
          <w:tcPr>
            <w:tcW w:w="400" w:type="dxa"/>
            <w:tcBorders>
              <w:left w:val="single" w:sz="8" w:space="0" w:color="auto"/>
              <w:right w:val="single" w:sz="8" w:space="0" w:color="auto"/>
            </w:tcBorders>
            <w:vAlign w:val="bottom"/>
          </w:tcPr>
          <w:p w14:paraId="6A49D9A7" w14:textId="77777777" w:rsidR="002441E6" w:rsidRDefault="002441E6">
            <w:pPr>
              <w:spacing w:line="0" w:lineRule="atLeast"/>
              <w:rPr>
                <w:rFonts w:ascii="Times New Roman" w:eastAsia="Times New Roman" w:hAnsi="Times New Roman"/>
                <w:sz w:val="21"/>
              </w:rPr>
            </w:pPr>
          </w:p>
        </w:tc>
        <w:tc>
          <w:tcPr>
            <w:tcW w:w="3422" w:type="dxa"/>
            <w:tcBorders>
              <w:right w:val="single" w:sz="8" w:space="0" w:color="auto"/>
            </w:tcBorders>
            <w:vAlign w:val="bottom"/>
          </w:tcPr>
          <w:p w14:paraId="6A49D9A8" w14:textId="77777777" w:rsidR="002441E6" w:rsidRDefault="002441E6">
            <w:pPr>
              <w:spacing w:line="0" w:lineRule="atLeast"/>
              <w:rPr>
                <w:rFonts w:ascii="Times New Roman" w:eastAsia="Times New Roman" w:hAnsi="Times New Roman"/>
                <w:sz w:val="21"/>
              </w:rPr>
            </w:pPr>
          </w:p>
        </w:tc>
        <w:tc>
          <w:tcPr>
            <w:tcW w:w="2126" w:type="dxa"/>
            <w:gridSpan w:val="2"/>
            <w:vMerge/>
            <w:tcBorders>
              <w:right w:val="single" w:sz="8" w:space="0" w:color="auto"/>
            </w:tcBorders>
            <w:vAlign w:val="bottom"/>
          </w:tcPr>
          <w:p w14:paraId="6A49D9A9" w14:textId="77777777" w:rsidR="002441E6" w:rsidRDefault="002441E6">
            <w:pPr>
              <w:spacing w:line="0" w:lineRule="atLeast"/>
              <w:rPr>
                <w:rFonts w:ascii="Times New Roman" w:eastAsia="Times New Roman" w:hAnsi="Times New Roman"/>
                <w:sz w:val="21"/>
              </w:rPr>
            </w:pPr>
          </w:p>
        </w:tc>
        <w:tc>
          <w:tcPr>
            <w:tcW w:w="30" w:type="dxa"/>
            <w:vAlign w:val="bottom"/>
          </w:tcPr>
          <w:p w14:paraId="6A49D9AA" w14:textId="77777777" w:rsidR="002441E6" w:rsidRDefault="002441E6">
            <w:pPr>
              <w:spacing w:line="0" w:lineRule="atLeast"/>
              <w:rPr>
                <w:rFonts w:ascii="Times New Roman" w:eastAsia="Times New Roman" w:hAnsi="Times New Roman"/>
                <w:sz w:val="21"/>
              </w:rPr>
            </w:pPr>
          </w:p>
        </w:tc>
        <w:tc>
          <w:tcPr>
            <w:tcW w:w="1783" w:type="dxa"/>
            <w:gridSpan w:val="2"/>
            <w:vAlign w:val="bottom"/>
          </w:tcPr>
          <w:p w14:paraId="6A49D9AB" w14:textId="77777777" w:rsidR="002441E6" w:rsidRDefault="002441E6">
            <w:pPr>
              <w:spacing w:line="0" w:lineRule="atLeast"/>
              <w:rPr>
                <w:rFonts w:ascii="Times New Roman" w:eastAsia="Times New Roman" w:hAnsi="Times New Roman"/>
                <w:sz w:val="21"/>
              </w:rPr>
            </w:pPr>
          </w:p>
        </w:tc>
        <w:tc>
          <w:tcPr>
            <w:tcW w:w="2014" w:type="dxa"/>
            <w:tcBorders>
              <w:right w:val="single" w:sz="8" w:space="0" w:color="auto"/>
            </w:tcBorders>
            <w:vAlign w:val="bottom"/>
          </w:tcPr>
          <w:p w14:paraId="6A49D9AC" w14:textId="77777777" w:rsidR="002441E6" w:rsidRDefault="002441E6">
            <w:pPr>
              <w:spacing w:line="0" w:lineRule="atLeast"/>
              <w:rPr>
                <w:rFonts w:ascii="Times New Roman" w:eastAsia="Times New Roman" w:hAnsi="Times New Roman"/>
                <w:sz w:val="21"/>
              </w:rPr>
            </w:pPr>
          </w:p>
        </w:tc>
      </w:tr>
      <w:tr w:rsidR="002441E6" w14:paraId="6A49D9B4" w14:textId="77777777" w:rsidTr="005F449B">
        <w:trPr>
          <w:trHeight w:val="106"/>
        </w:trPr>
        <w:tc>
          <w:tcPr>
            <w:tcW w:w="400" w:type="dxa"/>
            <w:tcBorders>
              <w:left w:val="single" w:sz="8" w:space="0" w:color="auto"/>
              <w:bottom w:val="single" w:sz="8" w:space="0" w:color="auto"/>
              <w:right w:val="single" w:sz="8" w:space="0" w:color="auto"/>
            </w:tcBorders>
            <w:vAlign w:val="bottom"/>
          </w:tcPr>
          <w:p w14:paraId="6A49D9AE" w14:textId="77777777" w:rsidR="002441E6" w:rsidRDefault="002441E6">
            <w:pPr>
              <w:spacing w:line="0" w:lineRule="atLeast"/>
              <w:rPr>
                <w:rFonts w:ascii="Times New Roman" w:eastAsia="Times New Roman" w:hAnsi="Times New Roman"/>
                <w:sz w:val="9"/>
              </w:rPr>
            </w:pPr>
          </w:p>
        </w:tc>
        <w:tc>
          <w:tcPr>
            <w:tcW w:w="3422" w:type="dxa"/>
            <w:tcBorders>
              <w:bottom w:val="single" w:sz="8" w:space="0" w:color="auto"/>
              <w:right w:val="single" w:sz="8" w:space="0" w:color="auto"/>
            </w:tcBorders>
            <w:vAlign w:val="bottom"/>
          </w:tcPr>
          <w:p w14:paraId="6A49D9AF" w14:textId="77777777" w:rsidR="002441E6" w:rsidRDefault="002441E6">
            <w:pPr>
              <w:spacing w:line="0" w:lineRule="atLeast"/>
              <w:rPr>
                <w:rFonts w:ascii="Times New Roman" w:eastAsia="Times New Roman" w:hAnsi="Times New Roman"/>
                <w:sz w:val="9"/>
              </w:rPr>
            </w:pPr>
          </w:p>
        </w:tc>
        <w:tc>
          <w:tcPr>
            <w:tcW w:w="2126" w:type="dxa"/>
            <w:gridSpan w:val="2"/>
            <w:tcBorders>
              <w:bottom w:val="single" w:sz="8" w:space="0" w:color="auto"/>
              <w:right w:val="single" w:sz="8" w:space="0" w:color="auto"/>
            </w:tcBorders>
            <w:vAlign w:val="bottom"/>
          </w:tcPr>
          <w:p w14:paraId="6A49D9B0" w14:textId="77777777" w:rsidR="002441E6" w:rsidRDefault="002441E6">
            <w:pPr>
              <w:spacing w:line="0" w:lineRule="atLeast"/>
              <w:rPr>
                <w:rFonts w:ascii="Times New Roman" w:eastAsia="Times New Roman" w:hAnsi="Times New Roman"/>
                <w:sz w:val="9"/>
              </w:rPr>
            </w:pPr>
          </w:p>
        </w:tc>
        <w:tc>
          <w:tcPr>
            <w:tcW w:w="30" w:type="dxa"/>
            <w:tcBorders>
              <w:bottom w:val="single" w:sz="8" w:space="0" w:color="auto"/>
            </w:tcBorders>
            <w:vAlign w:val="bottom"/>
          </w:tcPr>
          <w:p w14:paraId="6A49D9B1" w14:textId="77777777" w:rsidR="002441E6" w:rsidRDefault="002441E6">
            <w:pPr>
              <w:spacing w:line="0" w:lineRule="atLeast"/>
              <w:rPr>
                <w:rFonts w:ascii="Times New Roman" w:eastAsia="Times New Roman" w:hAnsi="Times New Roman"/>
                <w:sz w:val="9"/>
              </w:rPr>
            </w:pPr>
          </w:p>
        </w:tc>
        <w:tc>
          <w:tcPr>
            <w:tcW w:w="1783" w:type="dxa"/>
            <w:gridSpan w:val="2"/>
            <w:tcBorders>
              <w:bottom w:val="single" w:sz="8" w:space="0" w:color="auto"/>
            </w:tcBorders>
            <w:vAlign w:val="bottom"/>
          </w:tcPr>
          <w:p w14:paraId="6A49D9B2" w14:textId="77777777" w:rsidR="002441E6" w:rsidRDefault="002441E6">
            <w:pPr>
              <w:spacing w:line="0" w:lineRule="atLeast"/>
              <w:rPr>
                <w:rFonts w:ascii="Times New Roman" w:eastAsia="Times New Roman" w:hAnsi="Times New Roman"/>
                <w:sz w:val="9"/>
              </w:rPr>
            </w:pPr>
          </w:p>
        </w:tc>
        <w:tc>
          <w:tcPr>
            <w:tcW w:w="2014" w:type="dxa"/>
            <w:tcBorders>
              <w:bottom w:val="single" w:sz="8" w:space="0" w:color="auto"/>
              <w:right w:val="single" w:sz="8" w:space="0" w:color="auto"/>
            </w:tcBorders>
            <w:vAlign w:val="bottom"/>
          </w:tcPr>
          <w:p w14:paraId="6A49D9B3" w14:textId="77777777" w:rsidR="002441E6" w:rsidRDefault="002441E6">
            <w:pPr>
              <w:spacing w:line="0" w:lineRule="atLeast"/>
              <w:rPr>
                <w:rFonts w:ascii="Times New Roman" w:eastAsia="Times New Roman" w:hAnsi="Times New Roman"/>
                <w:sz w:val="9"/>
              </w:rPr>
            </w:pPr>
          </w:p>
        </w:tc>
      </w:tr>
      <w:tr w:rsidR="005F449B" w14:paraId="6A49D9BB" w14:textId="77777777" w:rsidTr="005F449B">
        <w:trPr>
          <w:trHeight w:val="196"/>
        </w:trPr>
        <w:tc>
          <w:tcPr>
            <w:tcW w:w="400" w:type="dxa"/>
            <w:tcBorders>
              <w:left w:val="single" w:sz="8" w:space="0" w:color="auto"/>
              <w:right w:val="single" w:sz="8" w:space="0" w:color="auto"/>
            </w:tcBorders>
            <w:vAlign w:val="bottom"/>
          </w:tcPr>
          <w:p w14:paraId="6A49D9B5" w14:textId="77777777" w:rsidR="005F449B" w:rsidRDefault="005F449B">
            <w:pPr>
              <w:spacing w:line="195" w:lineRule="exact"/>
              <w:ind w:left="100"/>
              <w:rPr>
                <w:rFonts w:ascii="Times New Roman" w:eastAsia="Times New Roman" w:hAnsi="Times New Roman"/>
                <w:sz w:val="18"/>
              </w:rPr>
            </w:pPr>
            <w:r>
              <w:rPr>
                <w:rFonts w:ascii="Times New Roman" w:eastAsia="Times New Roman" w:hAnsi="Times New Roman"/>
                <w:sz w:val="18"/>
              </w:rPr>
              <w:t>5.</w:t>
            </w:r>
          </w:p>
        </w:tc>
        <w:tc>
          <w:tcPr>
            <w:tcW w:w="3422" w:type="dxa"/>
            <w:tcBorders>
              <w:right w:val="single" w:sz="8" w:space="0" w:color="auto"/>
            </w:tcBorders>
            <w:vAlign w:val="bottom"/>
          </w:tcPr>
          <w:p w14:paraId="6A49D9B6" w14:textId="77777777" w:rsidR="005F449B" w:rsidRDefault="005F449B">
            <w:pPr>
              <w:spacing w:line="195" w:lineRule="exact"/>
              <w:ind w:left="100"/>
              <w:rPr>
                <w:rFonts w:ascii="Times New Roman" w:eastAsia="Times New Roman" w:hAnsi="Times New Roman"/>
                <w:sz w:val="18"/>
              </w:rPr>
            </w:pPr>
            <w:r>
              <w:rPr>
                <w:rFonts w:ascii="Times New Roman" w:eastAsia="Times New Roman" w:hAnsi="Times New Roman"/>
                <w:sz w:val="18"/>
              </w:rPr>
              <w:t>Adres miejsca zamieszkania</w:t>
            </w:r>
          </w:p>
        </w:tc>
        <w:tc>
          <w:tcPr>
            <w:tcW w:w="2126" w:type="dxa"/>
            <w:gridSpan w:val="2"/>
            <w:tcBorders>
              <w:right w:val="single" w:sz="4" w:space="0" w:color="auto"/>
            </w:tcBorders>
            <w:vAlign w:val="bottom"/>
          </w:tcPr>
          <w:p w14:paraId="6A49D9B7" w14:textId="77777777" w:rsidR="005F449B" w:rsidRDefault="005F449B">
            <w:pPr>
              <w:spacing w:line="195" w:lineRule="exact"/>
              <w:ind w:left="100"/>
              <w:rPr>
                <w:rFonts w:ascii="Times New Roman" w:eastAsia="Times New Roman" w:hAnsi="Times New Roman"/>
                <w:sz w:val="18"/>
              </w:rPr>
            </w:pPr>
            <w:r>
              <w:rPr>
                <w:rFonts w:ascii="Times New Roman" w:eastAsia="Times New Roman" w:hAnsi="Times New Roman"/>
                <w:sz w:val="18"/>
              </w:rPr>
              <w:t>kod</w:t>
            </w:r>
          </w:p>
        </w:tc>
        <w:tc>
          <w:tcPr>
            <w:tcW w:w="3827" w:type="dxa"/>
            <w:gridSpan w:val="4"/>
            <w:tcBorders>
              <w:left w:val="single" w:sz="4" w:space="0" w:color="auto"/>
              <w:right w:val="single" w:sz="8" w:space="0" w:color="auto"/>
            </w:tcBorders>
            <w:vAlign w:val="bottom"/>
          </w:tcPr>
          <w:p w14:paraId="6A49D9BA" w14:textId="311D080F" w:rsidR="005F449B" w:rsidRDefault="005F449B">
            <w:pPr>
              <w:spacing w:line="0" w:lineRule="atLeast"/>
              <w:rPr>
                <w:rFonts w:ascii="Times New Roman" w:eastAsia="Times New Roman" w:hAnsi="Times New Roman"/>
                <w:sz w:val="17"/>
              </w:rPr>
            </w:pPr>
          </w:p>
        </w:tc>
      </w:tr>
      <w:tr w:rsidR="002441E6" w14:paraId="6A49D9C1" w14:textId="77777777" w:rsidTr="005F449B">
        <w:trPr>
          <w:trHeight w:val="207"/>
        </w:trPr>
        <w:tc>
          <w:tcPr>
            <w:tcW w:w="400" w:type="dxa"/>
            <w:tcBorders>
              <w:left w:val="single" w:sz="8" w:space="0" w:color="auto"/>
              <w:right w:val="single" w:sz="8" w:space="0" w:color="auto"/>
            </w:tcBorders>
            <w:vAlign w:val="bottom"/>
          </w:tcPr>
          <w:p w14:paraId="6A49D9BC" w14:textId="77777777" w:rsidR="002441E6" w:rsidRDefault="002441E6">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9BD" w14:textId="109017EC" w:rsidR="002441E6" w:rsidRDefault="00045054" w:rsidP="00E03E69">
            <w:pPr>
              <w:spacing w:line="0" w:lineRule="atLeast"/>
              <w:rPr>
                <w:rFonts w:ascii="Times New Roman" w:eastAsia="Times New Roman" w:hAnsi="Times New Roman"/>
                <w:sz w:val="18"/>
              </w:rPr>
            </w:pPr>
            <w:r>
              <w:rPr>
                <w:rFonts w:ascii="Times New Roman" w:eastAsia="Times New Roman" w:hAnsi="Times New Roman"/>
                <w:sz w:val="18"/>
              </w:rPr>
              <w:t xml:space="preserve">  </w:t>
            </w:r>
            <w:r w:rsidR="002441E6">
              <w:rPr>
                <w:rFonts w:ascii="Times New Roman" w:eastAsia="Times New Roman" w:hAnsi="Times New Roman"/>
                <w:sz w:val="18"/>
              </w:rPr>
              <w:t>kandydata</w:t>
            </w:r>
          </w:p>
        </w:tc>
        <w:tc>
          <w:tcPr>
            <w:tcW w:w="2126" w:type="dxa"/>
            <w:gridSpan w:val="2"/>
            <w:tcBorders>
              <w:bottom w:val="single" w:sz="8" w:space="0" w:color="auto"/>
              <w:right w:val="single" w:sz="8" w:space="0" w:color="auto"/>
            </w:tcBorders>
            <w:vAlign w:val="bottom"/>
          </w:tcPr>
          <w:p w14:paraId="6A49D9BE" w14:textId="77777777" w:rsidR="002441E6" w:rsidRDefault="002441E6">
            <w:pPr>
              <w:spacing w:line="0" w:lineRule="atLeast"/>
              <w:ind w:left="100"/>
              <w:rPr>
                <w:rFonts w:ascii="Times New Roman" w:eastAsia="Times New Roman" w:hAnsi="Times New Roman"/>
                <w:sz w:val="18"/>
              </w:rPr>
            </w:pPr>
            <w:r>
              <w:rPr>
                <w:rFonts w:ascii="Times New Roman" w:eastAsia="Times New Roman" w:hAnsi="Times New Roman"/>
                <w:sz w:val="18"/>
              </w:rPr>
              <w:t>pocztowy</w:t>
            </w:r>
          </w:p>
        </w:tc>
        <w:tc>
          <w:tcPr>
            <w:tcW w:w="1751" w:type="dxa"/>
            <w:gridSpan w:val="2"/>
            <w:tcBorders>
              <w:bottom w:val="single" w:sz="8" w:space="0" w:color="auto"/>
            </w:tcBorders>
            <w:vAlign w:val="bottom"/>
          </w:tcPr>
          <w:p w14:paraId="6A49D9BF" w14:textId="52A37007" w:rsidR="002441E6" w:rsidRDefault="002441E6">
            <w:pPr>
              <w:spacing w:line="0" w:lineRule="atLeast"/>
              <w:rPr>
                <w:rFonts w:ascii="Times New Roman" w:eastAsia="Times New Roman" w:hAnsi="Times New Roman"/>
                <w:sz w:val="17"/>
              </w:rPr>
            </w:pPr>
          </w:p>
        </w:tc>
        <w:tc>
          <w:tcPr>
            <w:tcW w:w="2076" w:type="dxa"/>
            <w:gridSpan w:val="2"/>
            <w:tcBorders>
              <w:bottom w:val="single" w:sz="8" w:space="0" w:color="auto"/>
              <w:right w:val="single" w:sz="8" w:space="0" w:color="auto"/>
            </w:tcBorders>
            <w:vAlign w:val="bottom"/>
          </w:tcPr>
          <w:p w14:paraId="6A49D9C0" w14:textId="77777777" w:rsidR="002441E6" w:rsidRDefault="002441E6">
            <w:pPr>
              <w:spacing w:line="0" w:lineRule="atLeast"/>
              <w:rPr>
                <w:rFonts w:ascii="Times New Roman" w:eastAsia="Times New Roman" w:hAnsi="Times New Roman"/>
                <w:sz w:val="17"/>
              </w:rPr>
            </w:pPr>
          </w:p>
        </w:tc>
      </w:tr>
      <w:tr w:rsidR="002441E6" w14:paraId="6A49D9C7" w14:textId="77777777" w:rsidTr="005F449B">
        <w:trPr>
          <w:trHeight w:val="196"/>
        </w:trPr>
        <w:tc>
          <w:tcPr>
            <w:tcW w:w="400" w:type="dxa"/>
            <w:tcBorders>
              <w:left w:val="single" w:sz="8" w:space="0" w:color="auto"/>
              <w:right w:val="single" w:sz="8" w:space="0" w:color="auto"/>
            </w:tcBorders>
            <w:vAlign w:val="bottom"/>
          </w:tcPr>
          <w:p w14:paraId="6A49D9C2" w14:textId="77777777" w:rsidR="002441E6" w:rsidRDefault="002441E6">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9C3" w14:textId="77777777" w:rsidR="002441E6" w:rsidRDefault="002441E6">
            <w:pPr>
              <w:spacing w:line="0" w:lineRule="atLeast"/>
              <w:rPr>
                <w:rFonts w:ascii="Times New Roman" w:eastAsia="Times New Roman" w:hAnsi="Times New Roman"/>
                <w:sz w:val="17"/>
              </w:rPr>
            </w:pPr>
          </w:p>
        </w:tc>
        <w:tc>
          <w:tcPr>
            <w:tcW w:w="2126" w:type="dxa"/>
            <w:gridSpan w:val="2"/>
            <w:tcBorders>
              <w:right w:val="single" w:sz="8" w:space="0" w:color="auto"/>
            </w:tcBorders>
            <w:vAlign w:val="bottom"/>
          </w:tcPr>
          <w:p w14:paraId="6A49D9C4" w14:textId="77777777" w:rsidR="002441E6" w:rsidRDefault="002441E6">
            <w:pPr>
              <w:spacing w:line="196" w:lineRule="exact"/>
              <w:ind w:left="100"/>
              <w:rPr>
                <w:rFonts w:ascii="Times New Roman" w:eastAsia="Times New Roman" w:hAnsi="Times New Roman"/>
                <w:sz w:val="18"/>
              </w:rPr>
            </w:pPr>
            <w:r>
              <w:rPr>
                <w:rFonts w:ascii="Times New Roman" w:eastAsia="Times New Roman" w:hAnsi="Times New Roman"/>
                <w:sz w:val="18"/>
              </w:rPr>
              <w:t>miejscowość</w:t>
            </w:r>
          </w:p>
        </w:tc>
        <w:tc>
          <w:tcPr>
            <w:tcW w:w="1751" w:type="dxa"/>
            <w:gridSpan w:val="2"/>
            <w:vAlign w:val="bottom"/>
          </w:tcPr>
          <w:p w14:paraId="6A49D9C5" w14:textId="79B9FFE7" w:rsidR="002441E6" w:rsidRDefault="002441E6">
            <w:pPr>
              <w:spacing w:line="0" w:lineRule="atLeast"/>
              <w:rPr>
                <w:rFonts w:ascii="Times New Roman" w:eastAsia="Times New Roman" w:hAnsi="Times New Roman"/>
                <w:sz w:val="17"/>
              </w:rPr>
            </w:pPr>
          </w:p>
        </w:tc>
        <w:tc>
          <w:tcPr>
            <w:tcW w:w="2076" w:type="dxa"/>
            <w:gridSpan w:val="2"/>
            <w:tcBorders>
              <w:right w:val="single" w:sz="8" w:space="0" w:color="auto"/>
            </w:tcBorders>
            <w:vAlign w:val="bottom"/>
          </w:tcPr>
          <w:p w14:paraId="6A49D9C6" w14:textId="77777777" w:rsidR="002441E6" w:rsidRDefault="002441E6">
            <w:pPr>
              <w:spacing w:line="0" w:lineRule="atLeast"/>
              <w:rPr>
                <w:rFonts w:ascii="Times New Roman" w:eastAsia="Times New Roman" w:hAnsi="Times New Roman"/>
                <w:sz w:val="17"/>
              </w:rPr>
            </w:pPr>
          </w:p>
        </w:tc>
      </w:tr>
      <w:tr w:rsidR="002441E6" w14:paraId="6A49D9CE" w14:textId="77777777" w:rsidTr="005F449B">
        <w:trPr>
          <w:trHeight w:val="140"/>
        </w:trPr>
        <w:tc>
          <w:tcPr>
            <w:tcW w:w="400" w:type="dxa"/>
            <w:tcBorders>
              <w:left w:val="single" w:sz="8" w:space="0" w:color="auto"/>
              <w:right w:val="single" w:sz="8" w:space="0" w:color="auto"/>
            </w:tcBorders>
            <w:vAlign w:val="bottom"/>
          </w:tcPr>
          <w:p w14:paraId="6A49D9C8" w14:textId="77777777" w:rsidR="002441E6" w:rsidRDefault="002441E6">
            <w:pPr>
              <w:spacing w:line="0" w:lineRule="atLeast"/>
              <w:rPr>
                <w:rFonts w:ascii="Times New Roman" w:eastAsia="Times New Roman" w:hAnsi="Times New Roman"/>
                <w:sz w:val="12"/>
              </w:rPr>
            </w:pPr>
          </w:p>
        </w:tc>
        <w:tc>
          <w:tcPr>
            <w:tcW w:w="3422" w:type="dxa"/>
            <w:tcBorders>
              <w:right w:val="single" w:sz="8" w:space="0" w:color="auto"/>
            </w:tcBorders>
            <w:vAlign w:val="bottom"/>
          </w:tcPr>
          <w:p w14:paraId="6A49D9C9" w14:textId="77777777" w:rsidR="002441E6" w:rsidRDefault="002441E6">
            <w:pPr>
              <w:spacing w:line="0" w:lineRule="atLeast"/>
              <w:rPr>
                <w:rFonts w:ascii="Times New Roman" w:eastAsia="Times New Roman" w:hAnsi="Times New Roman"/>
                <w:sz w:val="12"/>
              </w:rPr>
            </w:pPr>
          </w:p>
        </w:tc>
        <w:tc>
          <w:tcPr>
            <w:tcW w:w="1838" w:type="dxa"/>
            <w:tcBorders>
              <w:bottom w:val="single" w:sz="8" w:space="0" w:color="auto"/>
            </w:tcBorders>
            <w:vAlign w:val="bottom"/>
          </w:tcPr>
          <w:p w14:paraId="6A49D9CA" w14:textId="77777777" w:rsidR="002441E6" w:rsidRDefault="002441E6">
            <w:pPr>
              <w:spacing w:line="0" w:lineRule="atLeast"/>
              <w:rPr>
                <w:rFonts w:ascii="Times New Roman" w:eastAsia="Times New Roman" w:hAnsi="Times New Roman"/>
                <w:sz w:val="12"/>
              </w:rPr>
            </w:pPr>
          </w:p>
        </w:tc>
        <w:tc>
          <w:tcPr>
            <w:tcW w:w="288" w:type="dxa"/>
            <w:tcBorders>
              <w:bottom w:val="single" w:sz="8" w:space="0" w:color="auto"/>
              <w:right w:val="single" w:sz="8" w:space="0" w:color="auto"/>
            </w:tcBorders>
            <w:vAlign w:val="bottom"/>
          </w:tcPr>
          <w:p w14:paraId="6A49D9CB" w14:textId="77777777" w:rsidR="002441E6" w:rsidRDefault="002441E6">
            <w:pPr>
              <w:spacing w:line="0" w:lineRule="atLeast"/>
              <w:rPr>
                <w:rFonts w:ascii="Times New Roman" w:eastAsia="Times New Roman" w:hAnsi="Times New Roman"/>
                <w:sz w:val="12"/>
              </w:rPr>
            </w:pPr>
          </w:p>
        </w:tc>
        <w:tc>
          <w:tcPr>
            <w:tcW w:w="1751" w:type="dxa"/>
            <w:gridSpan w:val="2"/>
            <w:tcBorders>
              <w:bottom w:val="single" w:sz="8" w:space="0" w:color="auto"/>
            </w:tcBorders>
            <w:vAlign w:val="bottom"/>
          </w:tcPr>
          <w:p w14:paraId="6A49D9CC" w14:textId="77777777" w:rsidR="002441E6" w:rsidRDefault="002441E6">
            <w:pPr>
              <w:spacing w:line="0" w:lineRule="atLeast"/>
              <w:rPr>
                <w:rFonts w:ascii="Times New Roman" w:eastAsia="Times New Roman" w:hAnsi="Times New Roman"/>
                <w:sz w:val="12"/>
              </w:rPr>
            </w:pPr>
          </w:p>
        </w:tc>
        <w:tc>
          <w:tcPr>
            <w:tcW w:w="2076" w:type="dxa"/>
            <w:gridSpan w:val="2"/>
            <w:tcBorders>
              <w:bottom w:val="single" w:sz="8" w:space="0" w:color="auto"/>
              <w:right w:val="single" w:sz="8" w:space="0" w:color="auto"/>
            </w:tcBorders>
            <w:vAlign w:val="bottom"/>
          </w:tcPr>
          <w:p w14:paraId="6A49D9CD" w14:textId="77777777" w:rsidR="002441E6" w:rsidRDefault="002441E6">
            <w:pPr>
              <w:spacing w:line="0" w:lineRule="atLeast"/>
              <w:rPr>
                <w:rFonts w:ascii="Times New Roman" w:eastAsia="Times New Roman" w:hAnsi="Times New Roman"/>
                <w:sz w:val="12"/>
              </w:rPr>
            </w:pPr>
          </w:p>
        </w:tc>
      </w:tr>
      <w:tr w:rsidR="002441E6" w14:paraId="6A49D9D5" w14:textId="77777777" w:rsidTr="005F449B">
        <w:trPr>
          <w:trHeight w:val="196"/>
        </w:trPr>
        <w:tc>
          <w:tcPr>
            <w:tcW w:w="400" w:type="dxa"/>
            <w:tcBorders>
              <w:left w:val="single" w:sz="8" w:space="0" w:color="auto"/>
              <w:right w:val="single" w:sz="8" w:space="0" w:color="auto"/>
            </w:tcBorders>
            <w:vAlign w:val="bottom"/>
          </w:tcPr>
          <w:p w14:paraId="6A49D9CF" w14:textId="77777777" w:rsidR="002441E6" w:rsidRDefault="002441E6">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9D0" w14:textId="77777777" w:rsidR="002441E6" w:rsidRDefault="002441E6">
            <w:pPr>
              <w:spacing w:line="0" w:lineRule="atLeast"/>
              <w:rPr>
                <w:rFonts w:ascii="Times New Roman" w:eastAsia="Times New Roman" w:hAnsi="Times New Roman"/>
                <w:sz w:val="17"/>
              </w:rPr>
            </w:pPr>
          </w:p>
        </w:tc>
        <w:tc>
          <w:tcPr>
            <w:tcW w:w="1838" w:type="dxa"/>
            <w:vAlign w:val="bottom"/>
          </w:tcPr>
          <w:p w14:paraId="6A49D9D1" w14:textId="77777777" w:rsidR="002441E6" w:rsidRDefault="002441E6">
            <w:pPr>
              <w:spacing w:line="195" w:lineRule="exact"/>
              <w:ind w:left="100"/>
              <w:rPr>
                <w:rFonts w:ascii="Times New Roman" w:eastAsia="Times New Roman" w:hAnsi="Times New Roman"/>
                <w:sz w:val="18"/>
              </w:rPr>
            </w:pPr>
            <w:r>
              <w:rPr>
                <w:rFonts w:ascii="Times New Roman" w:eastAsia="Times New Roman" w:hAnsi="Times New Roman"/>
                <w:sz w:val="18"/>
              </w:rPr>
              <w:t>ulica</w:t>
            </w:r>
          </w:p>
        </w:tc>
        <w:tc>
          <w:tcPr>
            <w:tcW w:w="288" w:type="dxa"/>
            <w:tcBorders>
              <w:right w:val="single" w:sz="8" w:space="0" w:color="auto"/>
            </w:tcBorders>
            <w:vAlign w:val="bottom"/>
          </w:tcPr>
          <w:p w14:paraId="6A49D9D2" w14:textId="77777777" w:rsidR="002441E6" w:rsidRDefault="002441E6">
            <w:pPr>
              <w:spacing w:line="0" w:lineRule="atLeast"/>
              <w:rPr>
                <w:rFonts w:ascii="Times New Roman" w:eastAsia="Times New Roman" w:hAnsi="Times New Roman"/>
                <w:sz w:val="17"/>
              </w:rPr>
            </w:pPr>
          </w:p>
        </w:tc>
        <w:tc>
          <w:tcPr>
            <w:tcW w:w="1751" w:type="dxa"/>
            <w:gridSpan w:val="2"/>
            <w:vAlign w:val="bottom"/>
          </w:tcPr>
          <w:p w14:paraId="6A49D9D3" w14:textId="3B47B300" w:rsidR="002441E6" w:rsidRDefault="002441E6">
            <w:pPr>
              <w:spacing w:line="0" w:lineRule="atLeast"/>
              <w:rPr>
                <w:rFonts w:ascii="Times New Roman" w:eastAsia="Times New Roman" w:hAnsi="Times New Roman"/>
                <w:sz w:val="17"/>
              </w:rPr>
            </w:pPr>
          </w:p>
        </w:tc>
        <w:tc>
          <w:tcPr>
            <w:tcW w:w="2076" w:type="dxa"/>
            <w:gridSpan w:val="2"/>
            <w:tcBorders>
              <w:right w:val="single" w:sz="8" w:space="0" w:color="auto"/>
            </w:tcBorders>
            <w:vAlign w:val="bottom"/>
          </w:tcPr>
          <w:p w14:paraId="6A49D9D4" w14:textId="77777777" w:rsidR="002441E6" w:rsidRDefault="002441E6">
            <w:pPr>
              <w:spacing w:line="0" w:lineRule="atLeast"/>
              <w:rPr>
                <w:rFonts w:ascii="Times New Roman" w:eastAsia="Times New Roman" w:hAnsi="Times New Roman"/>
                <w:sz w:val="17"/>
              </w:rPr>
            </w:pPr>
          </w:p>
        </w:tc>
      </w:tr>
      <w:tr w:rsidR="002441E6" w14:paraId="6A49D9DB" w14:textId="77777777" w:rsidTr="005F449B">
        <w:trPr>
          <w:trHeight w:val="140"/>
        </w:trPr>
        <w:tc>
          <w:tcPr>
            <w:tcW w:w="400" w:type="dxa"/>
            <w:tcBorders>
              <w:left w:val="single" w:sz="8" w:space="0" w:color="auto"/>
              <w:right w:val="single" w:sz="8" w:space="0" w:color="auto"/>
            </w:tcBorders>
            <w:vAlign w:val="bottom"/>
          </w:tcPr>
          <w:p w14:paraId="6A49D9D6" w14:textId="77777777" w:rsidR="002441E6" w:rsidRDefault="002441E6">
            <w:pPr>
              <w:spacing w:line="0" w:lineRule="atLeast"/>
              <w:rPr>
                <w:rFonts w:ascii="Times New Roman" w:eastAsia="Times New Roman" w:hAnsi="Times New Roman"/>
                <w:sz w:val="12"/>
              </w:rPr>
            </w:pPr>
          </w:p>
        </w:tc>
        <w:tc>
          <w:tcPr>
            <w:tcW w:w="3422" w:type="dxa"/>
            <w:tcBorders>
              <w:right w:val="single" w:sz="8" w:space="0" w:color="auto"/>
            </w:tcBorders>
            <w:vAlign w:val="bottom"/>
          </w:tcPr>
          <w:p w14:paraId="6A49D9D7" w14:textId="77777777" w:rsidR="002441E6" w:rsidRDefault="002441E6">
            <w:pPr>
              <w:spacing w:line="0" w:lineRule="atLeast"/>
              <w:rPr>
                <w:rFonts w:ascii="Times New Roman" w:eastAsia="Times New Roman" w:hAnsi="Times New Roman"/>
                <w:sz w:val="12"/>
              </w:rPr>
            </w:pPr>
          </w:p>
        </w:tc>
        <w:tc>
          <w:tcPr>
            <w:tcW w:w="2126" w:type="dxa"/>
            <w:gridSpan w:val="2"/>
            <w:tcBorders>
              <w:bottom w:val="single" w:sz="8" w:space="0" w:color="auto"/>
              <w:right w:val="single" w:sz="8" w:space="0" w:color="auto"/>
            </w:tcBorders>
            <w:vAlign w:val="bottom"/>
          </w:tcPr>
          <w:p w14:paraId="6A49D9D8" w14:textId="77777777" w:rsidR="002441E6" w:rsidRDefault="002441E6">
            <w:pPr>
              <w:spacing w:line="0" w:lineRule="atLeast"/>
              <w:rPr>
                <w:rFonts w:ascii="Times New Roman" w:eastAsia="Times New Roman" w:hAnsi="Times New Roman"/>
                <w:sz w:val="12"/>
              </w:rPr>
            </w:pPr>
          </w:p>
        </w:tc>
        <w:tc>
          <w:tcPr>
            <w:tcW w:w="1751" w:type="dxa"/>
            <w:gridSpan w:val="2"/>
            <w:tcBorders>
              <w:bottom w:val="single" w:sz="8" w:space="0" w:color="auto"/>
            </w:tcBorders>
            <w:vAlign w:val="bottom"/>
          </w:tcPr>
          <w:p w14:paraId="6A49D9D9" w14:textId="77777777" w:rsidR="002441E6" w:rsidRDefault="002441E6">
            <w:pPr>
              <w:spacing w:line="0" w:lineRule="atLeast"/>
              <w:rPr>
                <w:rFonts w:ascii="Times New Roman" w:eastAsia="Times New Roman" w:hAnsi="Times New Roman"/>
                <w:sz w:val="12"/>
              </w:rPr>
            </w:pPr>
          </w:p>
        </w:tc>
        <w:tc>
          <w:tcPr>
            <w:tcW w:w="2076" w:type="dxa"/>
            <w:gridSpan w:val="2"/>
            <w:tcBorders>
              <w:bottom w:val="single" w:sz="8" w:space="0" w:color="auto"/>
              <w:right w:val="single" w:sz="8" w:space="0" w:color="auto"/>
            </w:tcBorders>
            <w:vAlign w:val="bottom"/>
          </w:tcPr>
          <w:p w14:paraId="6A49D9DA" w14:textId="77777777" w:rsidR="002441E6" w:rsidRDefault="002441E6">
            <w:pPr>
              <w:spacing w:line="0" w:lineRule="atLeast"/>
              <w:rPr>
                <w:rFonts w:ascii="Times New Roman" w:eastAsia="Times New Roman" w:hAnsi="Times New Roman"/>
                <w:sz w:val="12"/>
              </w:rPr>
            </w:pPr>
          </w:p>
        </w:tc>
      </w:tr>
      <w:tr w:rsidR="002441E6" w14:paraId="6A49D9E1" w14:textId="77777777" w:rsidTr="005F449B">
        <w:trPr>
          <w:trHeight w:val="196"/>
        </w:trPr>
        <w:tc>
          <w:tcPr>
            <w:tcW w:w="400" w:type="dxa"/>
            <w:tcBorders>
              <w:left w:val="single" w:sz="8" w:space="0" w:color="auto"/>
              <w:right w:val="single" w:sz="8" w:space="0" w:color="auto"/>
            </w:tcBorders>
            <w:vAlign w:val="bottom"/>
          </w:tcPr>
          <w:p w14:paraId="6A49D9DC" w14:textId="77777777" w:rsidR="002441E6" w:rsidRDefault="002441E6">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9DD" w14:textId="77777777" w:rsidR="002441E6" w:rsidRDefault="002441E6">
            <w:pPr>
              <w:spacing w:line="0" w:lineRule="atLeast"/>
              <w:rPr>
                <w:rFonts w:ascii="Times New Roman" w:eastAsia="Times New Roman" w:hAnsi="Times New Roman"/>
                <w:sz w:val="17"/>
              </w:rPr>
            </w:pPr>
          </w:p>
        </w:tc>
        <w:tc>
          <w:tcPr>
            <w:tcW w:w="2126" w:type="dxa"/>
            <w:gridSpan w:val="2"/>
            <w:tcBorders>
              <w:right w:val="single" w:sz="8" w:space="0" w:color="auto"/>
            </w:tcBorders>
            <w:vAlign w:val="bottom"/>
          </w:tcPr>
          <w:p w14:paraId="6A49D9DE" w14:textId="77777777" w:rsidR="002441E6" w:rsidRDefault="002441E6">
            <w:pPr>
              <w:spacing w:line="195" w:lineRule="exact"/>
              <w:ind w:left="100"/>
              <w:rPr>
                <w:rFonts w:ascii="Times New Roman" w:eastAsia="Times New Roman" w:hAnsi="Times New Roman"/>
                <w:sz w:val="18"/>
              </w:rPr>
            </w:pPr>
            <w:r>
              <w:rPr>
                <w:rFonts w:ascii="Times New Roman" w:eastAsia="Times New Roman" w:hAnsi="Times New Roman"/>
                <w:sz w:val="18"/>
              </w:rPr>
              <w:t>numer domu</w:t>
            </w:r>
          </w:p>
        </w:tc>
        <w:tc>
          <w:tcPr>
            <w:tcW w:w="1751" w:type="dxa"/>
            <w:gridSpan w:val="2"/>
            <w:vAlign w:val="bottom"/>
          </w:tcPr>
          <w:p w14:paraId="6A49D9DF" w14:textId="4FC03F96" w:rsidR="002441E6" w:rsidRDefault="002441E6">
            <w:pPr>
              <w:spacing w:line="0" w:lineRule="atLeast"/>
              <w:rPr>
                <w:rFonts w:ascii="Times New Roman" w:eastAsia="Times New Roman" w:hAnsi="Times New Roman"/>
                <w:sz w:val="17"/>
              </w:rPr>
            </w:pPr>
          </w:p>
        </w:tc>
        <w:tc>
          <w:tcPr>
            <w:tcW w:w="2076" w:type="dxa"/>
            <w:gridSpan w:val="2"/>
            <w:tcBorders>
              <w:right w:val="single" w:sz="8" w:space="0" w:color="auto"/>
            </w:tcBorders>
            <w:vAlign w:val="bottom"/>
          </w:tcPr>
          <w:p w14:paraId="6A49D9E0" w14:textId="77777777" w:rsidR="002441E6" w:rsidRDefault="002441E6">
            <w:pPr>
              <w:spacing w:line="0" w:lineRule="atLeast"/>
              <w:rPr>
                <w:rFonts w:ascii="Times New Roman" w:eastAsia="Times New Roman" w:hAnsi="Times New Roman"/>
                <w:sz w:val="17"/>
              </w:rPr>
            </w:pPr>
          </w:p>
        </w:tc>
      </w:tr>
      <w:tr w:rsidR="002441E6" w14:paraId="6A49D9E8" w14:textId="77777777" w:rsidTr="005F449B">
        <w:trPr>
          <w:trHeight w:val="209"/>
        </w:trPr>
        <w:tc>
          <w:tcPr>
            <w:tcW w:w="400" w:type="dxa"/>
            <w:tcBorders>
              <w:left w:val="single" w:sz="8" w:space="0" w:color="auto"/>
              <w:right w:val="single" w:sz="8" w:space="0" w:color="auto"/>
            </w:tcBorders>
            <w:vAlign w:val="bottom"/>
          </w:tcPr>
          <w:p w14:paraId="6A49D9E2" w14:textId="77777777" w:rsidR="002441E6" w:rsidRDefault="002441E6">
            <w:pPr>
              <w:spacing w:line="0" w:lineRule="atLeast"/>
              <w:rPr>
                <w:rFonts w:ascii="Times New Roman" w:eastAsia="Times New Roman" w:hAnsi="Times New Roman"/>
                <w:sz w:val="18"/>
              </w:rPr>
            </w:pPr>
          </w:p>
        </w:tc>
        <w:tc>
          <w:tcPr>
            <w:tcW w:w="3422" w:type="dxa"/>
            <w:tcBorders>
              <w:right w:val="single" w:sz="8" w:space="0" w:color="auto"/>
            </w:tcBorders>
            <w:vAlign w:val="bottom"/>
          </w:tcPr>
          <w:p w14:paraId="6A49D9E3" w14:textId="77777777" w:rsidR="002441E6" w:rsidRDefault="002441E6">
            <w:pPr>
              <w:spacing w:line="0" w:lineRule="atLeast"/>
              <w:rPr>
                <w:rFonts w:ascii="Times New Roman" w:eastAsia="Times New Roman" w:hAnsi="Times New Roman"/>
                <w:sz w:val="18"/>
              </w:rPr>
            </w:pPr>
          </w:p>
        </w:tc>
        <w:tc>
          <w:tcPr>
            <w:tcW w:w="1838" w:type="dxa"/>
            <w:vAlign w:val="bottom"/>
          </w:tcPr>
          <w:p w14:paraId="6A49D9E4" w14:textId="77777777" w:rsidR="002441E6" w:rsidRDefault="002441E6">
            <w:pPr>
              <w:spacing w:line="0" w:lineRule="atLeast"/>
              <w:ind w:left="100"/>
              <w:rPr>
                <w:rFonts w:ascii="Times New Roman" w:eastAsia="Times New Roman" w:hAnsi="Times New Roman"/>
                <w:w w:val="97"/>
                <w:sz w:val="18"/>
              </w:rPr>
            </w:pPr>
            <w:r>
              <w:rPr>
                <w:rFonts w:ascii="Times New Roman" w:eastAsia="Times New Roman" w:hAnsi="Times New Roman"/>
                <w:w w:val="97"/>
                <w:sz w:val="18"/>
              </w:rPr>
              <w:t>/numer</w:t>
            </w:r>
          </w:p>
        </w:tc>
        <w:tc>
          <w:tcPr>
            <w:tcW w:w="288" w:type="dxa"/>
            <w:tcBorders>
              <w:right w:val="single" w:sz="8" w:space="0" w:color="auto"/>
            </w:tcBorders>
            <w:vAlign w:val="bottom"/>
          </w:tcPr>
          <w:p w14:paraId="6A49D9E5" w14:textId="77777777" w:rsidR="002441E6" w:rsidRDefault="002441E6">
            <w:pPr>
              <w:spacing w:line="0" w:lineRule="atLeast"/>
              <w:rPr>
                <w:rFonts w:ascii="Times New Roman" w:eastAsia="Times New Roman" w:hAnsi="Times New Roman"/>
                <w:sz w:val="18"/>
              </w:rPr>
            </w:pPr>
          </w:p>
        </w:tc>
        <w:tc>
          <w:tcPr>
            <w:tcW w:w="1751" w:type="dxa"/>
            <w:gridSpan w:val="2"/>
            <w:vAlign w:val="bottom"/>
          </w:tcPr>
          <w:p w14:paraId="6A49D9E6" w14:textId="77777777" w:rsidR="002441E6" w:rsidRDefault="002441E6">
            <w:pPr>
              <w:spacing w:line="0" w:lineRule="atLeast"/>
              <w:rPr>
                <w:rFonts w:ascii="Times New Roman" w:eastAsia="Times New Roman" w:hAnsi="Times New Roman"/>
                <w:sz w:val="18"/>
              </w:rPr>
            </w:pPr>
          </w:p>
        </w:tc>
        <w:tc>
          <w:tcPr>
            <w:tcW w:w="2076" w:type="dxa"/>
            <w:gridSpan w:val="2"/>
            <w:tcBorders>
              <w:right w:val="single" w:sz="8" w:space="0" w:color="auto"/>
            </w:tcBorders>
            <w:vAlign w:val="bottom"/>
          </w:tcPr>
          <w:p w14:paraId="6A49D9E7" w14:textId="77777777" w:rsidR="002441E6" w:rsidRDefault="002441E6">
            <w:pPr>
              <w:spacing w:line="0" w:lineRule="atLeast"/>
              <w:rPr>
                <w:rFonts w:ascii="Times New Roman" w:eastAsia="Times New Roman" w:hAnsi="Times New Roman"/>
                <w:sz w:val="18"/>
              </w:rPr>
            </w:pPr>
          </w:p>
        </w:tc>
      </w:tr>
      <w:tr w:rsidR="002441E6" w14:paraId="6A49D9EE" w14:textId="77777777" w:rsidTr="005F449B">
        <w:trPr>
          <w:trHeight w:val="207"/>
        </w:trPr>
        <w:tc>
          <w:tcPr>
            <w:tcW w:w="400" w:type="dxa"/>
            <w:tcBorders>
              <w:left w:val="single" w:sz="8" w:space="0" w:color="auto"/>
              <w:bottom w:val="single" w:sz="8" w:space="0" w:color="auto"/>
              <w:right w:val="single" w:sz="8" w:space="0" w:color="auto"/>
            </w:tcBorders>
            <w:vAlign w:val="bottom"/>
          </w:tcPr>
          <w:p w14:paraId="6A49D9E9" w14:textId="77777777" w:rsidR="002441E6" w:rsidRDefault="002441E6">
            <w:pPr>
              <w:spacing w:line="0" w:lineRule="atLeast"/>
              <w:rPr>
                <w:rFonts w:ascii="Times New Roman" w:eastAsia="Times New Roman" w:hAnsi="Times New Roman"/>
                <w:sz w:val="17"/>
              </w:rPr>
            </w:pPr>
          </w:p>
        </w:tc>
        <w:tc>
          <w:tcPr>
            <w:tcW w:w="3422" w:type="dxa"/>
            <w:tcBorders>
              <w:bottom w:val="single" w:sz="8" w:space="0" w:color="auto"/>
              <w:right w:val="single" w:sz="8" w:space="0" w:color="auto"/>
            </w:tcBorders>
            <w:vAlign w:val="bottom"/>
          </w:tcPr>
          <w:p w14:paraId="6A49D9EA" w14:textId="77777777" w:rsidR="002441E6" w:rsidRDefault="002441E6">
            <w:pPr>
              <w:spacing w:line="0" w:lineRule="atLeast"/>
              <w:rPr>
                <w:rFonts w:ascii="Times New Roman" w:eastAsia="Times New Roman" w:hAnsi="Times New Roman"/>
                <w:sz w:val="17"/>
              </w:rPr>
            </w:pPr>
          </w:p>
        </w:tc>
        <w:tc>
          <w:tcPr>
            <w:tcW w:w="2126" w:type="dxa"/>
            <w:gridSpan w:val="2"/>
            <w:tcBorders>
              <w:bottom w:val="single" w:sz="8" w:space="0" w:color="auto"/>
              <w:right w:val="single" w:sz="8" w:space="0" w:color="auto"/>
            </w:tcBorders>
            <w:vAlign w:val="bottom"/>
          </w:tcPr>
          <w:p w14:paraId="6A49D9EB" w14:textId="77777777" w:rsidR="002441E6" w:rsidRDefault="002441E6">
            <w:pPr>
              <w:spacing w:line="0" w:lineRule="atLeast"/>
              <w:ind w:left="100"/>
              <w:rPr>
                <w:rFonts w:ascii="Times New Roman" w:eastAsia="Times New Roman" w:hAnsi="Times New Roman"/>
                <w:sz w:val="18"/>
              </w:rPr>
            </w:pPr>
            <w:r>
              <w:rPr>
                <w:rFonts w:ascii="Times New Roman" w:eastAsia="Times New Roman" w:hAnsi="Times New Roman"/>
                <w:sz w:val="18"/>
              </w:rPr>
              <w:t>mieszkania</w:t>
            </w:r>
          </w:p>
        </w:tc>
        <w:tc>
          <w:tcPr>
            <w:tcW w:w="1751" w:type="dxa"/>
            <w:gridSpan w:val="2"/>
            <w:tcBorders>
              <w:bottom w:val="single" w:sz="8" w:space="0" w:color="auto"/>
            </w:tcBorders>
            <w:vAlign w:val="bottom"/>
          </w:tcPr>
          <w:p w14:paraId="6A49D9EC" w14:textId="77777777" w:rsidR="002441E6" w:rsidRDefault="002441E6">
            <w:pPr>
              <w:spacing w:line="0" w:lineRule="atLeast"/>
              <w:rPr>
                <w:rFonts w:ascii="Times New Roman" w:eastAsia="Times New Roman" w:hAnsi="Times New Roman"/>
                <w:sz w:val="17"/>
              </w:rPr>
            </w:pPr>
          </w:p>
        </w:tc>
        <w:tc>
          <w:tcPr>
            <w:tcW w:w="2076" w:type="dxa"/>
            <w:gridSpan w:val="2"/>
            <w:tcBorders>
              <w:bottom w:val="single" w:sz="8" w:space="0" w:color="auto"/>
              <w:right w:val="single" w:sz="8" w:space="0" w:color="auto"/>
            </w:tcBorders>
            <w:vAlign w:val="bottom"/>
          </w:tcPr>
          <w:p w14:paraId="6A49D9ED" w14:textId="77777777" w:rsidR="002441E6" w:rsidRDefault="002441E6">
            <w:pPr>
              <w:spacing w:line="0" w:lineRule="atLeast"/>
              <w:rPr>
                <w:rFonts w:ascii="Times New Roman" w:eastAsia="Times New Roman" w:hAnsi="Times New Roman"/>
                <w:sz w:val="17"/>
              </w:rPr>
            </w:pPr>
          </w:p>
        </w:tc>
      </w:tr>
      <w:tr w:rsidR="002441E6" w14:paraId="6A49D9F5" w14:textId="77777777" w:rsidTr="00167E64">
        <w:trPr>
          <w:trHeight w:val="196"/>
        </w:trPr>
        <w:tc>
          <w:tcPr>
            <w:tcW w:w="400" w:type="dxa"/>
            <w:tcBorders>
              <w:left w:val="single" w:sz="8" w:space="0" w:color="auto"/>
              <w:right w:val="single" w:sz="8" w:space="0" w:color="auto"/>
            </w:tcBorders>
            <w:vAlign w:val="bottom"/>
          </w:tcPr>
          <w:p w14:paraId="6A49D9EF" w14:textId="77777777" w:rsidR="002441E6" w:rsidRDefault="002441E6">
            <w:pPr>
              <w:spacing w:line="196" w:lineRule="exact"/>
              <w:ind w:left="100"/>
              <w:rPr>
                <w:rFonts w:ascii="Times New Roman" w:eastAsia="Times New Roman" w:hAnsi="Times New Roman"/>
                <w:sz w:val="18"/>
              </w:rPr>
            </w:pPr>
            <w:r>
              <w:rPr>
                <w:rFonts w:ascii="Times New Roman" w:eastAsia="Times New Roman" w:hAnsi="Times New Roman"/>
                <w:sz w:val="18"/>
              </w:rPr>
              <w:t>6.</w:t>
            </w:r>
          </w:p>
        </w:tc>
        <w:tc>
          <w:tcPr>
            <w:tcW w:w="3422" w:type="dxa"/>
            <w:tcBorders>
              <w:right w:val="single" w:sz="8" w:space="0" w:color="auto"/>
            </w:tcBorders>
            <w:vAlign w:val="bottom"/>
          </w:tcPr>
          <w:p w14:paraId="6A49D9F0" w14:textId="77777777" w:rsidR="002441E6" w:rsidRDefault="00E03E69">
            <w:pPr>
              <w:spacing w:line="196" w:lineRule="exact"/>
              <w:ind w:left="100"/>
              <w:rPr>
                <w:rFonts w:ascii="Times New Roman" w:eastAsia="Times New Roman" w:hAnsi="Times New Roman"/>
                <w:sz w:val="18"/>
              </w:rPr>
            </w:pPr>
            <w:r>
              <w:rPr>
                <w:rFonts w:ascii="Times New Roman" w:eastAsia="Times New Roman" w:hAnsi="Times New Roman"/>
                <w:sz w:val="18"/>
              </w:rPr>
              <w:t>Dane osobowe rodziców/opiekunów prawnych kandydata</w:t>
            </w:r>
          </w:p>
        </w:tc>
        <w:tc>
          <w:tcPr>
            <w:tcW w:w="2126" w:type="dxa"/>
            <w:gridSpan w:val="2"/>
            <w:tcBorders>
              <w:right w:val="single" w:sz="4" w:space="0" w:color="auto"/>
            </w:tcBorders>
            <w:vAlign w:val="bottom"/>
          </w:tcPr>
          <w:p w14:paraId="6A49D9F1" w14:textId="77777777" w:rsidR="00E03E69" w:rsidRDefault="00E03E69">
            <w:pPr>
              <w:spacing w:line="196" w:lineRule="exact"/>
              <w:ind w:left="100"/>
              <w:rPr>
                <w:rFonts w:ascii="Times New Roman" w:eastAsia="Times New Roman" w:hAnsi="Times New Roman"/>
                <w:sz w:val="18"/>
              </w:rPr>
            </w:pPr>
            <w:r>
              <w:rPr>
                <w:rFonts w:ascii="Times New Roman" w:eastAsia="Times New Roman" w:hAnsi="Times New Roman"/>
                <w:sz w:val="18"/>
              </w:rPr>
              <w:t>M</w:t>
            </w:r>
            <w:r w:rsidR="002441E6">
              <w:rPr>
                <w:rFonts w:ascii="Times New Roman" w:eastAsia="Times New Roman" w:hAnsi="Times New Roman"/>
                <w:sz w:val="18"/>
              </w:rPr>
              <w:t>atki</w:t>
            </w:r>
            <w:r>
              <w:rPr>
                <w:rFonts w:ascii="Times New Roman" w:eastAsia="Times New Roman" w:hAnsi="Times New Roman"/>
                <w:sz w:val="18"/>
              </w:rPr>
              <w:t>/</w:t>
            </w:r>
          </w:p>
          <w:p w14:paraId="6A49D9F2" w14:textId="77777777" w:rsidR="002441E6" w:rsidRDefault="00386306" w:rsidP="00386306">
            <w:pPr>
              <w:spacing w:line="196" w:lineRule="exact"/>
              <w:ind w:left="100"/>
              <w:rPr>
                <w:rFonts w:ascii="Times New Roman" w:eastAsia="Times New Roman" w:hAnsi="Times New Roman"/>
                <w:sz w:val="18"/>
              </w:rPr>
            </w:pPr>
            <w:r>
              <w:rPr>
                <w:rFonts w:ascii="Times New Roman" w:eastAsia="Times New Roman" w:hAnsi="Times New Roman"/>
                <w:sz w:val="18"/>
              </w:rPr>
              <w:t>o</w:t>
            </w:r>
            <w:r w:rsidR="00E03E69">
              <w:rPr>
                <w:rFonts w:ascii="Times New Roman" w:eastAsia="Times New Roman" w:hAnsi="Times New Roman"/>
                <w:sz w:val="18"/>
              </w:rPr>
              <w:t>piekun</w:t>
            </w:r>
            <w:r>
              <w:rPr>
                <w:rFonts w:ascii="Times New Roman" w:eastAsia="Times New Roman" w:hAnsi="Times New Roman"/>
                <w:sz w:val="18"/>
              </w:rPr>
              <w:t>a prawnego</w:t>
            </w: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9F3" w14:textId="77777777" w:rsidR="002441E6" w:rsidRDefault="00E03E69">
            <w:pPr>
              <w:spacing w:line="196" w:lineRule="exact"/>
              <w:ind w:left="80"/>
              <w:rPr>
                <w:rFonts w:ascii="Times New Roman" w:eastAsia="Times New Roman" w:hAnsi="Times New Roman"/>
                <w:sz w:val="18"/>
              </w:rPr>
            </w:pPr>
            <w:r>
              <w:rPr>
                <w:rFonts w:ascii="Times New Roman" w:eastAsia="Times New Roman" w:hAnsi="Times New Roman"/>
                <w:sz w:val="18"/>
              </w:rPr>
              <w:t>kod pocztowy</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9F4" w14:textId="73CF29A0" w:rsidR="002441E6" w:rsidRDefault="002441E6">
            <w:pPr>
              <w:spacing w:line="0" w:lineRule="atLeast"/>
              <w:rPr>
                <w:rFonts w:ascii="Times New Roman" w:eastAsia="Times New Roman" w:hAnsi="Times New Roman"/>
                <w:sz w:val="17"/>
              </w:rPr>
            </w:pPr>
          </w:p>
        </w:tc>
      </w:tr>
      <w:tr w:rsidR="00E03E69" w14:paraId="6A49D9FB" w14:textId="77777777" w:rsidTr="00167E64">
        <w:trPr>
          <w:trHeight w:val="196"/>
        </w:trPr>
        <w:tc>
          <w:tcPr>
            <w:tcW w:w="400" w:type="dxa"/>
            <w:tcBorders>
              <w:left w:val="single" w:sz="8" w:space="0" w:color="auto"/>
              <w:right w:val="single" w:sz="8" w:space="0" w:color="auto"/>
            </w:tcBorders>
            <w:vAlign w:val="bottom"/>
          </w:tcPr>
          <w:p w14:paraId="6A49D9F6" w14:textId="77777777" w:rsidR="00E03E69" w:rsidRDefault="00E03E69">
            <w:pPr>
              <w:spacing w:line="196" w:lineRule="exact"/>
              <w:ind w:left="100"/>
              <w:rPr>
                <w:rFonts w:ascii="Times New Roman" w:eastAsia="Times New Roman" w:hAnsi="Times New Roman"/>
                <w:sz w:val="18"/>
              </w:rPr>
            </w:pPr>
          </w:p>
        </w:tc>
        <w:tc>
          <w:tcPr>
            <w:tcW w:w="3422" w:type="dxa"/>
            <w:tcBorders>
              <w:right w:val="single" w:sz="8" w:space="0" w:color="auto"/>
            </w:tcBorders>
            <w:vAlign w:val="bottom"/>
          </w:tcPr>
          <w:p w14:paraId="6A49D9F7" w14:textId="77777777" w:rsidR="00E03E69" w:rsidRDefault="00E03E69">
            <w:pPr>
              <w:spacing w:line="196" w:lineRule="exact"/>
              <w:ind w:left="100"/>
              <w:rPr>
                <w:rFonts w:ascii="Times New Roman" w:eastAsia="Times New Roman" w:hAnsi="Times New Roman"/>
                <w:sz w:val="18"/>
              </w:rPr>
            </w:pPr>
          </w:p>
        </w:tc>
        <w:tc>
          <w:tcPr>
            <w:tcW w:w="2126" w:type="dxa"/>
            <w:gridSpan w:val="2"/>
            <w:tcBorders>
              <w:right w:val="single" w:sz="4" w:space="0" w:color="auto"/>
            </w:tcBorders>
            <w:vAlign w:val="bottom"/>
          </w:tcPr>
          <w:p w14:paraId="6A49D9F8" w14:textId="77777777" w:rsidR="00E03E69" w:rsidRDefault="00E03E69">
            <w:pPr>
              <w:spacing w:line="196" w:lineRule="exact"/>
              <w:ind w:left="100"/>
              <w:rPr>
                <w:rFonts w:ascii="Times New Roman" w:eastAsia="Times New Roman" w:hAnsi="Times New Roman"/>
                <w:sz w:val="18"/>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9F9" w14:textId="77777777" w:rsidR="00E03E69" w:rsidRDefault="00E03E69">
            <w:pPr>
              <w:spacing w:line="196" w:lineRule="exact"/>
              <w:ind w:left="80"/>
              <w:rPr>
                <w:rFonts w:ascii="Times New Roman" w:eastAsia="Times New Roman" w:hAnsi="Times New Roman"/>
                <w:sz w:val="18"/>
              </w:rPr>
            </w:pPr>
            <w:r>
              <w:rPr>
                <w:rFonts w:ascii="Times New Roman" w:eastAsia="Times New Roman" w:hAnsi="Times New Roman"/>
                <w:sz w:val="18"/>
              </w:rPr>
              <w:t>miejscowość</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9FA" w14:textId="77777777" w:rsidR="00E03E69" w:rsidRDefault="00E03E69">
            <w:pPr>
              <w:spacing w:line="0" w:lineRule="atLeast"/>
              <w:rPr>
                <w:rFonts w:ascii="Times New Roman" w:eastAsia="Times New Roman" w:hAnsi="Times New Roman"/>
                <w:sz w:val="17"/>
              </w:rPr>
            </w:pPr>
          </w:p>
        </w:tc>
      </w:tr>
      <w:tr w:rsidR="00E03E69" w14:paraId="6A49DA01" w14:textId="77777777" w:rsidTr="00167E64">
        <w:trPr>
          <w:trHeight w:val="196"/>
        </w:trPr>
        <w:tc>
          <w:tcPr>
            <w:tcW w:w="400" w:type="dxa"/>
            <w:tcBorders>
              <w:left w:val="single" w:sz="8" w:space="0" w:color="auto"/>
              <w:right w:val="single" w:sz="8" w:space="0" w:color="auto"/>
            </w:tcBorders>
            <w:vAlign w:val="bottom"/>
          </w:tcPr>
          <w:p w14:paraId="6A49D9FC" w14:textId="77777777" w:rsidR="00E03E69" w:rsidRDefault="00E03E69">
            <w:pPr>
              <w:spacing w:line="196" w:lineRule="exact"/>
              <w:ind w:left="100"/>
              <w:rPr>
                <w:rFonts w:ascii="Times New Roman" w:eastAsia="Times New Roman" w:hAnsi="Times New Roman"/>
                <w:sz w:val="18"/>
              </w:rPr>
            </w:pPr>
          </w:p>
        </w:tc>
        <w:tc>
          <w:tcPr>
            <w:tcW w:w="3422" w:type="dxa"/>
            <w:tcBorders>
              <w:right w:val="single" w:sz="8" w:space="0" w:color="auto"/>
            </w:tcBorders>
            <w:vAlign w:val="bottom"/>
          </w:tcPr>
          <w:p w14:paraId="6A49D9FD" w14:textId="77777777" w:rsidR="00E03E69" w:rsidRDefault="00E03E69">
            <w:pPr>
              <w:spacing w:line="196" w:lineRule="exact"/>
              <w:ind w:left="100"/>
              <w:rPr>
                <w:rFonts w:ascii="Times New Roman" w:eastAsia="Times New Roman" w:hAnsi="Times New Roman"/>
                <w:sz w:val="18"/>
              </w:rPr>
            </w:pPr>
          </w:p>
        </w:tc>
        <w:tc>
          <w:tcPr>
            <w:tcW w:w="2126" w:type="dxa"/>
            <w:gridSpan w:val="2"/>
            <w:tcBorders>
              <w:right w:val="single" w:sz="4" w:space="0" w:color="auto"/>
            </w:tcBorders>
            <w:vAlign w:val="bottom"/>
          </w:tcPr>
          <w:p w14:paraId="6A49D9FE" w14:textId="77777777" w:rsidR="00E03E69" w:rsidRDefault="00E03E69">
            <w:pPr>
              <w:spacing w:line="196" w:lineRule="exact"/>
              <w:ind w:left="100"/>
              <w:rPr>
                <w:rFonts w:ascii="Times New Roman" w:eastAsia="Times New Roman" w:hAnsi="Times New Roman"/>
                <w:sz w:val="18"/>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9FF" w14:textId="77777777" w:rsidR="00E03E69" w:rsidRDefault="00E03E69">
            <w:pPr>
              <w:spacing w:line="196" w:lineRule="exact"/>
              <w:ind w:left="80"/>
              <w:rPr>
                <w:rFonts w:ascii="Times New Roman" w:eastAsia="Times New Roman" w:hAnsi="Times New Roman"/>
                <w:sz w:val="18"/>
              </w:rPr>
            </w:pPr>
            <w:r>
              <w:rPr>
                <w:rFonts w:ascii="Times New Roman" w:eastAsia="Times New Roman" w:hAnsi="Times New Roman"/>
                <w:sz w:val="18"/>
              </w:rPr>
              <w:t>ulica</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A00" w14:textId="77777777" w:rsidR="00E03E69" w:rsidRDefault="00E03E69">
            <w:pPr>
              <w:spacing w:line="0" w:lineRule="atLeast"/>
              <w:rPr>
                <w:rFonts w:ascii="Times New Roman" w:eastAsia="Times New Roman" w:hAnsi="Times New Roman"/>
                <w:sz w:val="17"/>
              </w:rPr>
            </w:pPr>
          </w:p>
        </w:tc>
      </w:tr>
      <w:tr w:rsidR="00E03E69" w14:paraId="6A49DA07" w14:textId="77777777" w:rsidTr="00167E64">
        <w:trPr>
          <w:trHeight w:val="196"/>
        </w:trPr>
        <w:tc>
          <w:tcPr>
            <w:tcW w:w="400" w:type="dxa"/>
            <w:tcBorders>
              <w:left w:val="single" w:sz="8" w:space="0" w:color="auto"/>
              <w:right w:val="single" w:sz="8" w:space="0" w:color="auto"/>
            </w:tcBorders>
            <w:vAlign w:val="bottom"/>
          </w:tcPr>
          <w:p w14:paraId="6A49DA02" w14:textId="77777777" w:rsidR="00E03E69" w:rsidRDefault="00E03E69">
            <w:pPr>
              <w:spacing w:line="196" w:lineRule="exact"/>
              <w:ind w:left="100"/>
              <w:rPr>
                <w:rFonts w:ascii="Times New Roman" w:eastAsia="Times New Roman" w:hAnsi="Times New Roman"/>
                <w:sz w:val="18"/>
              </w:rPr>
            </w:pPr>
          </w:p>
        </w:tc>
        <w:tc>
          <w:tcPr>
            <w:tcW w:w="3422" w:type="dxa"/>
            <w:tcBorders>
              <w:right w:val="single" w:sz="8" w:space="0" w:color="auto"/>
            </w:tcBorders>
            <w:vAlign w:val="bottom"/>
          </w:tcPr>
          <w:p w14:paraId="6A49DA03" w14:textId="77777777" w:rsidR="00E03E69" w:rsidRDefault="00E03E69">
            <w:pPr>
              <w:spacing w:line="196" w:lineRule="exact"/>
              <w:ind w:left="100"/>
              <w:rPr>
                <w:rFonts w:ascii="Times New Roman" w:eastAsia="Times New Roman" w:hAnsi="Times New Roman"/>
                <w:sz w:val="18"/>
              </w:rPr>
            </w:pPr>
          </w:p>
        </w:tc>
        <w:tc>
          <w:tcPr>
            <w:tcW w:w="2126" w:type="dxa"/>
            <w:gridSpan w:val="2"/>
            <w:tcBorders>
              <w:right w:val="single" w:sz="4" w:space="0" w:color="auto"/>
            </w:tcBorders>
            <w:vAlign w:val="bottom"/>
          </w:tcPr>
          <w:p w14:paraId="6A49DA04" w14:textId="77777777" w:rsidR="00E03E69" w:rsidRDefault="00E03E69">
            <w:pPr>
              <w:spacing w:line="196" w:lineRule="exact"/>
              <w:ind w:left="100"/>
              <w:rPr>
                <w:rFonts w:ascii="Times New Roman" w:eastAsia="Times New Roman" w:hAnsi="Times New Roman"/>
                <w:sz w:val="18"/>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05" w14:textId="77777777" w:rsidR="00E03E69" w:rsidRDefault="00E03E69">
            <w:pPr>
              <w:spacing w:line="196" w:lineRule="exact"/>
              <w:ind w:left="80"/>
              <w:rPr>
                <w:rFonts w:ascii="Times New Roman" w:eastAsia="Times New Roman" w:hAnsi="Times New Roman"/>
                <w:sz w:val="18"/>
              </w:rPr>
            </w:pPr>
            <w:r>
              <w:rPr>
                <w:rFonts w:ascii="Times New Roman" w:eastAsia="Times New Roman" w:hAnsi="Times New Roman"/>
                <w:sz w:val="18"/>
              </w:rPr>
              <w:t>numer domu/numer mieszkania</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A06" w14:textId="77777777" w:rsidR="00E03E69" w:rsidRDefault="00E03E69">
            <w:pPr>
              <w:spacing w:line="0" w:lineRule="atLeast"/>
              <w:rPr>
                <w:rFonts w:ascii="Times New Roman" w:eastAsia="Times New Roman" w:hAnsi="Times New Roman"/>
                <w:sz w:val="17"/>
              </w:rPr>
            </w:pPr>
          </w:p>
        </w:tc>
      </w:tr>
      <w:tr w:rsidR="00E03E69" w14:paraId="6A49DA0D" w14:textId="77777777" w:rsidTr="00167E64">
        <w:trPr>
          <w:trHeight w:val="128"/>
        </w:trPr>
        <w:tc>
          <w:tcPr>
            <w:tcW w:w="400" w:type="dxa"/>
            <w:tcBorders>
              <w:left w:val="single" w:sz="8" w:space="0" w:color="auto"/>
              <w:right w:val="single" w:sz="8" w:space="0" w:color="auto"/>
            </w:tcBorders>
            <w:vAlign w:val="bottom"/>
          </w:tcPr>
          <w:p w14:paraId="6A49DA08" w14:textId="77777777" w:rsidR="00E03E69" w:rsidRDefault="00E03E69">
            <w:pPr>
              <w:spacing w:line="0" w:lineRule="atLeast"/>
              <w:rPr>
                <w:rFonts w:ascii="Times New Roman" w:eastAsia="Times New Roman" w:hAnsi="Times New Roman"/>
                <w:sz w:val="11"/>
              </w:rPr>
            </w:pPr>
          </w:p>
        </w:tc>
        <w:tc>
          <w:tcPr>
            <w:tcW w:w="3422" w:type="dxa"/>
            <w:vMerge w:val="restart"/>
            <w:tcBorders>
              <w:right w:val="single" w:sz="8" w:space="0" w:color="auto"/>
            </w:tcBorders>
            <w:vAlign w:val="bottom"/>
          </w:tcPr>
          <w:p w14:paraId="6A49DA09" w14:textId="77777777" w:rsidR="00E03E69" w:rsidRDefault="00E03E69">
            <w:pPr>
              <w:spacing w:line="0" w:lineRule="atLeast"/>
              <w:ind w:left="100"/>
              <w:rPr>
                <w:rFonts w:ascii="Times New Roman" w:eastAsia="Times New Roman" w:hAnsi="Times New Roman"/>
                <w:sz w:val="18"/>
              </w:rPr>
            </w:pPr>
          </w:p>
        </w:tc>
        <w:tc>
          <w:tcPr>
            <w:tcW w:w="2126" w:type="dxa"/>
            <w:gridSpan w:val="2"/>
            <w:tcBorders>
              <w:right w:val="single" w:sz="4" w:space="0" w:color="auto"/>
            </w:tcBorders>
            <w:vAlign w:val="bottom"/>
          </w:tcPr>
          <w:p w14:paraId="6A49DA0A" w14:textId="77777777" w:rsidR="00E03E69" w:rsidRDefault="00E03E69">
            <w:pPr>
              <w:spacing w:line="0" w:lineRule="atLeast"/>
              <w:rPr>
                <w:rFonts w:ascii="Times New Roman" w:eastAsia="Times New Roman" w:hAnsi="Times New Roman"/>
                <w:sz w:val="11"/>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0B" w14:textId="77777777" w:rsidR="00E03E69" w:rsidRDefault="00E03E69">
            <w:pPr>
              <w:spacing w:line="0" w:lineRule="atLeast"/>
              <w:rPr>
                <w:rFonts w:ascii="Times New Roman" w:eastAsia="Times New Roman" w:hAnsi="Times New Roman"/>
                <w:sz w:val="11"/>
              </w:rPr>
            </w:pPr>
            <w:r>
              <w:rPr>
                <w:rFonts w:ascii="Times New Roman" w:eastAsia="Times New Roman" w:hAnsi="Times New Roman"/>
                <w:sz w:val="18"/>
              </w:rPr>
              <w:t xml:space="preserve"> telefon do kontaktu</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A0C" w14:textId="77777777" w:rsidR="00E03E69" w:rsidRDefault="00E03E69">
            <w:pPr>
              <w:spacing w:line="0" w:lineRule="atLeast"/>
              <w:rPr>
                <w:rFonts w:ascii="Times New Roman" w:eastAsia="Times New Roman" w:hAnsi="Times New Roman"/>
                <w:sz w:val="11"/>
              </w:rPr>
            </w:pPr>
          </w:p>
        </w:tc>
      </w:tr>
      <w:tr w:rsidR="002441E6" w14:paraId="6A49DA13" w14:textId="77777777" w:rsidTr="00167E64">
        <w:trPr>
          <w:trHeight w:val="59"/>
        </w:trPr>
        <w:tc>
          <w:tcPr>
            <w:tcW w:w="400" w:type="dxa"/>
            <w:tcBorders>
              <w:left w:val="single" w:sz="8" w:space="0" w:color="auto"/>
              <w:right w:val="single" w:sz="8" w:space="0" w:color="auto"/>
            </w:tcBorders>
            <w:vAlign w:val="bottom"/>
          </w:tcPr>
          <w:p w14:paraId="6A49DA0E" w14:textId="77777777" w:rsidR="002441E6" w:rsidRDefault="002441E6">
            <w:pPr>
              <w:spacing w:line="0" w:lineRule="atLeast"/>
              <w:rPr>
                <w:rFonts w:ascii="Times New Roman" w:eastAsia="Times New Roman" w:hAnsi="Times New Roman"/>
                <w:sz w:val="5"/>
              </w:rPr>
            </w:pPr>
          </w:p>
        </w:tc>
        <w:tc>
          <w:tcPr>
            <w:tcW w:w="3422" w:type="dxa"/>
            <w:vMerge/>
            <w:tcBorders>
              <w:right w:val="single" w:sz="8" w:space="0" w:color="auto"/>
            </w:tcBorders>
            <w:vAlign w:val="bottom"/>
          </w:tcPr>
          <w:p w14:paraId="6A49DA0F" w14:textId="77777777" w:rsidR="002441E6" w:rsidRDefault="002441E6">
            <w:pPr>
              <w:spacing w:line="0" w:lineRule="atLeast"/>
              <w:rPr>
                <w:rFonts w:ascii="Times New Roman" w:eastAsia="Times New Roman" w:hAnsi="Times New Roman"/>
                <w:sz w:val="5"/>
              </w:rPr>
            </w:pPr>
          </w:p>
        </w:tc>
        <w:tc>
          <w:tcPr>
            <w:tcW w:w="2126" w:type="dxa"/>
            <w:gridSpan w:val="2"/>
            <w:tcBorders>
              <w:right w:val="single" w:sz="8" w:space="0" w:color="auto"/>
            </w:tcBorders>
            <w:vAlign w:val="bottom"/>
          </w:tcPr>
          <w:p w14:paraId="6A49DA10" w14:textId="77777777" w:rsidR="002441E6" w:rsidRDefault="002441E6">
            <w:pPr>
              <w:spacing w:line="0" w:lineRule="atLeast"/>
              <w:rPr>
                <w:rFonts w:ascii="Times New Roman" w:eastAsia="Times New Roman" w:hAnsi="Times New Roman"/>
                <w:sz w:val="5"/>
              </w:rPr>
            </w:pPr>
          </w:p>
        </w:tc>
        <w:tc>
          <w:tcPr>
            <w:tcW w:w="1751" w:type="dxa"/>
            <w:gridSpan w:val="2"/>
            <w:vMerge w:val="restart"/>
            <w:tcBorders>
              <w:top w:val="single" w:sz="4" w:space="0" w:color="auto"/>
              <w:right w:val="single" w:sz="8" w:space="0" w:color="auto"/>
            </w:tcBorders>
            <w:vAlign w:val="bottom"/>
          </w:tcPr>
          <w:p w14:paraId="6A49DA11" w14:textId="77777777" w:rsidR="002441E6" w:rsidRDefault="002441E6">
            <w:pPr>
              <w:spacing w:line="195" w:lineRule="exact"/>
              <w:ind w:left="80"/>
              <w:rPr>
                <w:rFonts w:ascii="Times New Roman" w:eastAsia="Times New Roman" w:hAnsi="Times New Roman"/>
                <w:sz w:val="18"/>
              </w:rPr>
            </w:pPr>
            <w:r>
              <w:rPr>
                <w:rFonts w:ascii="Times New Roman" w:eastAsia="Times New Roman" w:hAnsi="Times New Roman"/>
                <w:sz w:val="18"/>
              </w:rPr>
              <w:t>adres poczty</w:t>
            </w:r>
          </w:p>
        </w:tc>
        <w:tc>
          <w:tcPr>
            <w:tcW w:w="2076" w:type="dxa"/>
            <w:gridSpan w:val="2"/>
            <w:tcBorders>
              <w:top w:val="single" w:sz="4" w:space="0" w:color="auto"/>
              <w:right w:val="single" w:sz="8" w:space="0" w:color="auto"/>
            </w:tcBorders>
            <w:vAlign w:val="bottom"/>
          </w:tcPr>
          <w:p w14:paraId="6A49DA12" w14:textId="77777777" w:rsidR="002441E6" w:rsidRDefault="002441E6">
            <w:pPr>
              <w:spacing w:line="0" w:lineRule="atLeast"/>
              <w:rPr>
                <w:rFonts w:ascii="Times New Roman" w:eastAsia="Times New Roman" w:hAnsi="Times New Roman"/>
                <w:sz w:val="5"/>
              </w:rPr>
            </w:pPr>
          </w:p>
        </w:tc>
      </w:tr>
      <w:tr w:rsidR="002441E6" w14:paraId="6A49DA19" w14:textId="77777777" w:rsidTr="00167E64">
        <w:trPr>
          <w:trHeight w:val="137"/>
        </w:trPr>
        <w:tc>
          <w:tcPr>
            <w:tcW w:w="400" w:type="dxa"/>
            <w:tcBorders>
              <w:left w:val="single" w:sz="8" w:space="0" w:color="auto"/>
              <w:right w:val="single" w:sz="8" w:space="0" w:color="auto"/>
            </w:tcBorders>
            <w:vAlign w:val="bottom"/>
          </w:tcPr>
          <w:p w14:paraId="6A49DA14" w14:textId="77777777" w:rsidR="002441E6" w:rsidRDefault="002441E6">
            <w:pPr>
              <w:spacing w:line="0" w:lineRule="atLeast"/>
              <w:rPr>
                <w:rFonts w:ascii="Times New Roman" w:eastAsia="Times New Roman" w:hAnsi="Times New Roman"/>
                <w:sz w:val="11"/>
              </w:rPr>
            </w:pPr>
          </w:p>
        </w:tc>
        <w:tc>
          <w:tcPr>
            <w:tcW w:w="3422" w:type="dxa"/>
            <w:tcBorders>
              <w:right w:val="single" w:sz="8" w:space="0" w:color="auto"/>
            </w:tcBorders>
            <w:vAlign w:val="bottom"/>
          </w:tcPr>
          <w:p w14:paraId="6A49DA15" w14:textId="77777777" w:rsidR="002441E6" w:rsidRDefault="002441E6">
            <w:pPr>
              <w:spacing w:line="0" w:lineRule="atLeast"/>
              <w:rPr>
                <w:rFonts w:ascii="Times New Roman" w:eastAsia="Times New Roman" w:hAnsi="Times New Roman"/>
                <w:sz w:val="11"/>
              </w:rPr>
            </w:pPr>
          </w:p>
        </w:tc>
        <w:tc>
          <w:tcPr>
            <w:tcW w:w="2126" w:type="dxa"/>
            <w:gridSpan w:val="2"/>
            <w:tcBorders>
              <w:right w:val="single" w:sz="8" w:space="0" w:color="auto"/>
            </w:tcBorders>
            <w:vAlign w:val="bottom"/>
          </w:tcPr>
          <w:p w14:paraId="6A49DA16" w14:textId="77777777" w:rsidR="002441E6" w:rsidRDefault="002441E6">
            <w:pPr>
              <w:spacing w:line="0" w:lineRule="atLeast"/>
              <w:rPr>
                <w:rFonts w:ascii="Times New Roman" w:eastAsia="Times New Roman" w:hAnsi="Times New Roman"/>
                <w:sz w:val="11"/>
              </w:rPr>
            </w:pPr>
          </w:p>
        </w:tc>
        <w:tc>
          <w:tcPr>
            <w:tcW w:w="1751" w:type="dxa"/>
            <w:gridSpan w:val="2"/>
            <w:vMerge/>
            <w:tcBorders>
              <w:right w:val="single" w:sz="8" w:space="0" w:color="auto"/>
            </w:tcBorders>
            <w:vAlign w:val="bottom"/>
          </w:tcPr>
          <w:p w14:paraId="6A49DA17" w14:textId="77777777" w:rsidR="002441E6" w:rsidRDefault="002441E6">
            <w:pPr>
              <w:spacing w:line="0" w:lineRule="atLeast"/>
              <w:rPr>
                <w:rFonts w:ascii="Times New Roman" w:eastAsia="Times New Roman" w:hAnsi="Times New Roman"/>
                <w:sz w:val="11"/>
              </w:rPr>
            </w:pPr>
          </w:p>
        </w:tc>
        <w:tc>
          <w:tcPr>
            <w:tcW w:w="2076" w:type="dxa"/>
            <w:gridSpan w:val="2"/>
            <w:tcBorders>
              <w:right w:val="single" w:sz="8" w:space="0" w:color="auto"/>
            </w:tcBorders>
            <w:vAlign w:val="bottom"/>
          </w:tcPr>
          <w:p w14:paraId="6A49DA18" w14:textId="77777777" w:rsidR="002441E6" w:rsidRDefault="002441E6">
            <w:pPr>
              <w:spacing w:line="0" w:lineRule="atLeast"/>
              <w:rPr>
                <w:rFonts w:ascii="Times New Roman" w:eastAsia="Times New Roman" w:hAnsi="Times New Roman"/>
                <w:sz w:val="11"/>
              </w:rPr>
            </w:pPr>
          </w:p>
        </w:tc>
      </w:tr>
      <w:tr w:rsidR="002441E6" w14:paraId="6A49DA1F" w14:textId="77777777" w:rsidTr="00167E64">
        <w:trPr>
          <w:trHeight w:val="206"/>
        </w:trPr>
        <w:tc>
          <w:tcPr>
            <w:tcW w:w="400" w:type="dxa"/>
            <w:tcBorders>
              <w:left w:val="single" w:sz="8" w:space="0" w:color="auto"/>
              <w:right w:val="single" w:sz="8" w:space="0" w:color="auto"/>
            </w:tcBorders>
            <w:vAlign w:val="bottom"/>
          </w:tcPr>
          <w:p w14:paraId="6A49DA1A" w14:textId="77777777" w:rsidR="002441E6" w:rsidRDefault="002441E6">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A1B" w14:textId="77777777" w:rsidR="002441E6" w:rsidRDefault="002441E6">
            <w:pPr>
              <w:spacing w:line="0" w:lineRule="atLeast"/>
              <w:rPr>
                <w:rFonts w:ascii="Times New Roman" w:eastAsia="Times New Roman" w:hAnsi="Times New Roman"/>
                <w:sz w:val="17"/>
              </w:rPr>
            </w:pPr>
          </w:p>
        </w:tc>
        <w:tc>
          <w:tcPr>
            <w:tcW w:w="2126" w:type="dxa"/>
            <w:gridSpan w:val="2"/>
            <w:tcBorders>
              <w:right w:val="single" w:sz="8" w:space="0" w:color="auto"/>
            </w:tcBorders>
            <w:vAlign w:val="bottom"/>
          </w:tcPr>
          <w:p w14:paraId="6A49DA1C" w14:textId="77777777" w:rsidR="002441E6" w:rsidRDefault="002441E6">
            <w:pPr>
              <w:spacing w:line="0" w:lineRule="atLeast"/>
              <w:rPr>
                <w:rFonts w:ascii="Times New Roman" w:eastAsia="Times New Roman" w:hAnsi="Times New Roman"/>
                <w:sz w:val="17"/>
              </w:rPr>
            </w:pPr>
          </w:p>
        </w:tc>
        <w:tc>
          <w:tcPr>
            <w:tcW w:w="1751" w:type="dxa"/>
            <w:gridSpan w:val="2"/>
            <w:tcBorders>
              <w:right w:val="single" w:sz="8" w:space="0" w:color="auto"/>
            </w:tcBorders>
            <w:vAlign w:val="bottom"/>
          </w:tcPr>
          <w:p w14:paraId="6A49DA1D" w14:textId="77777777" w:rsidR="002441E6" w:rsidRDefault="002441E6">
            <w:pPr>
              <w:spacing w:line="0" w:lineRule="atLeast"/>
              <w:ind w:left="80"/>
              <w:rPr>
                <w:rFonts w:ascii="Times New Roman" w:eastAsia="Times New Roman" w:hAnsi="Times New Roman"/>
                <w:sz w:val="18"/>
              </w:rPr>
            </w:pPr>
            <w:r>
              <w:rPr>
                <w:rFonts w:ascii="Times New Roman" w:eastAsia="Times New Roman" w:hAnsi="Times New Roman"/>
                <w:sz w:val="18"/>
              </w:rPr>
              <w:t>elektronicznej</w:t>
            </w:r>
          </w:p>
        </w:tc>
        <w:tc>
          <w:tcPr>
            <w:tcW w:w="2076" w:type="dxa"/>
            <w:gridSpan w:val="2"/>
            <w:tcBorders>
              <w:right w:val="single" w:sz="8" w:space="0" w:color="auto"/>
            </w:tcBorders>
            <w:vAlign w:val="bottom"/>
          </w:tcPr>
          <w:p w14:paraId="6A49DA1E" w14:textId="77777777" w:rsidR="002441E6" w:rsidRDefault="002441E6">
            <w:pPr>
              <w:spacing w:line="0" w:lineRule="atLeast"/>
              <w:rPr>
                <w:rFonts w:ascii="Times New Roman" w:eastAsia="Times New Roman" w:hAnsi="Times New Roman"/>
                <w:sz w:val="17"/>
              </w:rPr>
            </w:pPr>
          </w:p>
        </w:tc>
      </w:tr>
      <w:tr w:rsidR="002441E6" w14:paraId="6A49DA25" w14:textId="77777777" w:rsidTr="00167E64">
        <w:trPr>
          <w:trHeight w:val="137"/>
        </w:trPr>
        <w:tc>
          <w:tcPr>
            <w:tcW w:w="400" w:type="dxa"/>
            <w:tcBorders>
              <w:left w:val="single" w:sz="8" w:space="0" w:color="auto"/>
              <w:right w:val="single" w:sz="8" w:space="0" w:color="auto"/>
            </w:tcBorders>
            <w:vAlign w:val="bottom"/>
          </w:tcPr>
          <w:p w14:paraId="6A49DA20" w14:textId="77777777" w:rsidR="002441E6" w:rsidRDefault="002441E6">
            <w:pPr>
              <w:spacing w:line="0" w:lineRule="atLeast"/>
              <w:rPr>
                <w:rFonts w:ascii="Times New Roman" w:eastAsia="Times New Roman" w:hAnsi="Times New Roman"/>
                <w:sz w:val="11"/>
              </w:rPr>
            </w:pPr>
          </w:p>
        </w:tc>
        <w:tc>
          <w:tcPr>
            <w:tcW w:w="3422" w:type="dxa"/>
            <w:tcBorders>
              <w:right w:val="single" w:sz="8" w:space="0" w:color="auto"/>
            </w:tcBorders>
            <w:vAlign w:val="bottom"/>
          </w:tcPr>
          <w:p w14:paraId="6A49DA21" w14:textId="77777777" w:rsidR="002441E6" w:rsidRDefault="002441E6">
            <w:pPr>
              <w:spacing w:line="0" w:lineRule="atLeast"/>
              <w:rPr>
                <w:rFonts w:ascii="Times New Roman" w:eastAsia="Times New Roman" w:hAnsi="Times New Roman"/>
                <w:sz w:val="11"/>
              </w:rPr>
            </w:pPr>
          </w:p>
        </w:tc>
        <w:tc>
          <w:tcPr>
            <w:tcW w:w="2126" w:type="dxa"/>
            <w:gridSpan w:val="2"/>
            <w:tcBorders>
              <w:bottom w:val="single" w:sz="8" w:space="0" w:color="auto"/>
              <w:right w:val="single" w:sz="8" w:space="0" w:color="auto"/>
            </w:tcBorders>
            <w:vAlign w:val="bottom"/>
          </w:tcPr>
          <w:p w14:paraId="6A49DA22" w14:textId="77777777" w:rsidR="002441E6" w:rsidRDefault="002441E6">
            <w:pPr>
              <w:spacing w:line="0" w:lineRule="atLeast"/>
              <w:rPr>
                <w:rFonts w:ascii="Times New Roman" w:eastAsia="Times New Roman" w:hAnsi="Times New Roman"/>
                <w:sz w:val="11"/>
              </w:rPr>
            </w:pPr>
          </w:p>
        </w:tc>
        <w:tc>
          <w:tcPr>
            <w:tcW w:w="1751" w:type="dxa"/>
            <w:gridSpan w:val="2"/>
            <w:tcBorders>
              <w:bottom w:val="single" w:sz="4" w:space="0" w:color="auto"/>
              <w:right w:val="single" w:sz="8" w:space="0" w:color="auto"/>
            </w:tcBorders>
            <w:vAlign w:val="bottom"/>
          </w:tcPr>
          <w:p w14:paraId="6A49DA23" w14:textId="77777777" w:rsidR="002441E6" w:rsidRDefault="002441E6">
            <w:pPr>
              <w:spacing w:line="0" w:lineRule="atLeast"/>
              <w:rPr>
                <w:rFonts w:ascii="Times New Roman" w:eastAsia="Times New Roman" w:hAnsi="Times New Roman"/>
                <w:sz w:val="11"/>
              </w:rPr>
            </w:pPr>
          </w:p>
        </w:tc>
        <w:tc>
          <w:tcPr>
            <w:tcW w:w="2076" w:type="dxa"/>
            <w:gridSpan w:val="2"/>
            <w:tcBorders>
              <w:bottom w:val="single" w:sz="4" w:space="0" w:color="auto"/>
              <w:right w:val="single" w:sz="8" w:space="0" w:color="auto"/>
            </w:tcBorders>
            <w:vAlign w:val="bottom"/>
          </w:tcPr>
          <w:p w14:paraId="6A49DA24" w14:textId="77777777" w:rsidR="002441E6" w:rsidRDefault="002441E6">
            <w:pPr>
              <w:spacing w:line="0" w:lineRule="atLeast"/>
              <w:rPr>
                <w:rFonts w:ascii="Times New Roman" w:eastAsia="Times New Roman" w:hAnsi="Times New Roman"/>
                <w:sz w:val="11"/>
              </w:rPr>
            </w:pPr>
          </w:p>
        </w:tc>
      </w:tr>
      <w:tr w:rsidR="002441E6" w14:paraId="6A49DA2B" w14:textId="77777777" w:rsidTr="00167E64">
        <w:trPr>
          <w:trHeight w:val="196"/>
        </w:trPr>
        <w:tc>
          <w:tcPr>
            <w:tcW w:w="400" w:type="dxa"/>
            <w:tcBorders>
              <w:left w:val="single" w:sz="8" w:space="0" w:color="auto"/>
              <w:right w:val="single" w:sz="8" w:space="0" w:color="auto"/>
            </w:tcBorders>
            <w:vAlign w:val="bottom"/>
          </w:tcPr>
          <w:p w14:paraId="6A49DA26" w14:textId="77777777" w:rsidR="002441E6" w:rsidRDefault="002441E6">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A27" w14:textId="77777777" w:rsidR="002441E6" w:rsidRDefault="002441E6">
            <w:pPr>
              <w:spacing w:line="0" w:lineRule="atLeast"/>
              <w:rPr>
                <w:rFonts w:ascii="Times New Roman" w:eastAsia="Times New Roman" w:hAnsi="Times New Roman"/>
                <w:sz w:val="17"/>
              </w:rPr>
            </w:pPr>
          </w:p>
        </w:tc>
        <w:tc>
          <w:tcPr>
            <w:tcW w:w="2126" w:type="dxa"/>
            <w:gridSpan w:val="2"/>
            <w:tcBorders>
              <w:right w:val="single" w:sz="4" w:space="0" w:color="auto"/>
            </w:tcBorders>
            <w:vAlign w:val="bottom"/>
          </w:tcPr>
          <w:p w14:paraId="6A49DA28" w14:textId="77777777" w:rsidR="002441E6" w:rsidRDefault="002441E6">
            <w:pPr>
              <w:spacing w:line="0" w:lineRule="atLeast"/>
              <w:rPr>
                <w:rFonts w:ascii="Times New Roman" w:eastAsia="Times New Roman" w:hAnsi="Times New Roman"/>
                <w:sz w:val="17"/>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29" w14:textId="77777777" w:rsidR="002441E6" w:rsidRDefault="00E03E69">
            <w:pPr>
              <w:spacing w:line="195" w:lineRule="exact"/>
              <w:ind w:left="80"/>
              <w:rPr>
                <w:rFonts w:ascii="Times New Roman" w:eastAsia="Times New Roman" w:hAnsi="Times New Roman"/>
                <w:sz w:val="18"/>
              </w:rPr>
            </w:pPr>
            <w:r>
              <w:rPr>
                <w:rFonts w:ascii="Times New Roman" w:eastAsia="Times New Roman" w:hAnsi="Times New Roman"/>
                <w:sz w:val="18"/>
              </w:rPr>
              <w:t>kod pocztowy</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A2A" w14:textId="77777777" w:rsidR="002441E6" w:rsidRDefault="002441E6">
            <w:pPr>
              <w:spacing w:line="0" w:lineRule="atLeast"/>
              <w:rPr>
                <w:rFonts w:ascii="Times New Roman" w:eastAsia="Times New Roman" w:hAnsi="Times New Roman"/>
                <w:sz w:val="17"/>
              </w:rPr>
            </w:pPr>
          </w:p>
        </w:tc>
      </w:tr>
      <w:tr w:rsidR="00E03E69" w14:paraId="6A49DA31" w14:textId="77777777" w:rsidTr="00167E64">
        <w:trPr>
          <w:trHeight w:val="196"/>
        </w:trPr>
        <w:tc>
          <w:tcPr>
            <w:tcW w:w="400" w:type="dxa"/>
            <w:tcBorders>
              <w:left w:val="single" w:sz="8" w:space="0" w:color="auto"/>
              <w:right w:val="single" w:sz="8" w:space="0" w:color="auto"/>
            </w:tcBorders>
            <w:vAlign w:val="bottom"/>
          </w:tcPr>
          <w:p w14:paraId="6A49DA2C" w14:textId="77777777" w:rsidR="00E03E69" w:rsidRDefault="00E03E69">
            <w:pPr>
              <w:spacing w:line="0" w:lineRule="atLeast"/>
              <w:rPr>
                <w:rFonts w:ascii="Times New Roman" w:eastAsia="Times New Roman" w:hAnsi="Times New Roman"/>
                <w:sz w:val="17"/>
              </w:rPr>
            </w:pPr>
          </w:p>
        </w:tc>
        <w:tc>
          <w:tcPr>
            <w:tcW w:w="3422" w:type="dxa"/>
            <w:tcBorders>
              <w:right w:val="single" w:sz="8" w:space="0" w:color="auto"/>
            </w:tcBorders>
            <w:vAlign w:val="bottom"/>
          </w:tcPr>
          <w:p w14:paraId="6A49DA2D" w14:textId="77777777" w:rsidR="00E03E69" w:rsidRDefault="00E03E69">
            <w:pPr>
              <w:spacing w:line="0" w:lineRule="atLeast"/>
              <w:rPr>
                <w:rFonts w:ascii="Times New Roman" w:eastAsia="Times New Roman" w:hAnsi="Times New Roman"/>
                <w:sz w:val="17"/>
              </w:rPr>
            </w:pPr>
          </w:p>
        </w:tc>
        <w:tc>
          <w:tcPr>
            <w:tcW w:w="2126" w:type="dxa"/>
            <w:gridSpan w:val="2"/>
            <w:tcBorders>
              <w:right w:val="single" w:sz="4" w:space="0" w:color="auto"/>
            </w:tcBorders>
            <w:vAlign w:val="bottom"/>
          </w:tcPr>
          <w:p w14:paraId="6A49DA2E" w14:textId="77777777" w:rsidR="00E03E69" w:rsidRDefault="00E03E69">
            <w:pPr>
              <w:spacing w:line="0" w:lineRule="atLeast"/>
              <w:rPr>
                <w:rFonts w:ascii="Times New Roman" w:eastAsia="Times New Roman" w:hAnsi="Times New Roman"/>
                <w:sz w:val="17"/>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2F" w14:textId="77777777" w:rsidR="00E03E69" w:rsidRDefault="00E03E69">
            <w:pPr>
              <w:spacing w:line="195" w:lineRule="exact"/>
              <w:ind w:left="80"/>
              <w:rPr>
                <w:rFonts w:ascii="Times New Roman" w:eastAsia="Times New Roman" w:hAnsi="Times New Roman"/>
                <w:sz w:val="18"/>
              </w:rPr>
            </w:pPr>
            <w:r>
              <w:rPr>
                <w:rFonts w:ascii="Times New Roman" w:eastAsia="Times New Roman" w:hAnsi="Times New Roman"/>
                <w:sz w:val="18"/>
              </w:rPr>
              <w:t>miejscowość</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A30" w14:textId="77777777" w:rsidR="00E03E69" w:rsidRDefault="00E03E69">
            <w:pPr>
              <w:spacing w:line="0" w:lineRule="atLeast"/>
              <w:rPr>
                <w:rFonts w:ascii="Times New Roman" w:eastAsia="Times New Roman" w:hAnsi="Times New Roman"/>
                <w:sz w:val="17"/>
              </w:rPr>
            </w:pPr>
          </w:p>
        </w:tc>
      </w:tr>
      <w:tr w:rsidR="00E03E69" w14:paraId="6A49DA37" w14:textId="77777777" w:rsidTr="00167E64">
        <w:trPr>
          <w:trHeight w:val="210"/>
        </w:trPr>
        <w:tc>
          <w:tcPr>
            <w:tcW w:w="400" w:type="dxa"/>
            <w:tcBorders>
              <w:left w:val="single" w:sz="8" w:space="0" w:color="auto"/>
              <w:right w:val="single" w:sz="8" w:space="0" w:color="auto"/>
            </w:tcBorders>
            <w:vAlign w:val="bottom"/>
          </w:tcPr>
          <w:p w14:paraId="6A49DA32" w14:textId="77777777" w:rsidR="00E03E69" w:rsidRDefault="00E03E69">
            <w:pPr>
              <w:spacing w:line="0" w:lineRule="atLeast"/>
              <w:rPr>
                <w:rFonts w:ascii="Times New Roman" w:eastAsia="Times New Roman" w:hAnsi="Times New Roman"/>
                <w:sz w:val="18"/>
              </w:rPr>
            </w:pPr>
          </w:p>
        </w:tc>
        <w:tc>
          <w:tcPr>
            <w:tcW w:w="3422" w:type="dxa"/>
            <w:tcBorders>
              <w:right w:val="single" w:sz="8" w:space="0" w:color="auto"/>
            </w:tcBorders>
            <w:vAlign w:val="bottom"/>
          </w:tcPr>
          <w:p w14:paraId="6A49DA33" w14:textId="77777777" w:rsidR="00E03E69" w:rsidRDefault="00E03E69">
            <w:pPr>
              <w:spacing w:line="0" w:lineRule="atLeast"/>
              <w:rPr>
                <w:rFonts w:ascii="Times New Roman" w:eastAsia="Times New Roman" w:hAnsi="Times New Roman"/>
                <w:sz w:val="18"/>
              </w:rPr>
            </w:pPr>
          </w:p>
        </w:tc>
        <w:tc>
          <w:tcPr>
            <w:tcW w:w="2126" w:type="dxa"/>
            <w:gridSpan w:val="2"/>
            <w:vMerge w:val="restart"/>
            <w:tcBorders>
              <w:right w:val="single" w:sz="4" w:space="0" w:color="auto"/>
            </w:tcBorders>
          </w:tcPr>
          <w:p w14:paraId="6A49DA34" w14:textId="77777777" w:rsidR="00E03E69" w:rsidRDefault="00E03E69" w:rsidP="00E03E69">
            <w:pPr>
              <w:spacing w:line="0" w:lineRule="atLeast"/>
              <w:rPr>
                <w:rFonts w:ascii="Times New Roman" w:eastAsia="Times New Roman" w:hAnsi="Times New Roman"/>
                <w:sz w:val="18"/>
              </w:rPr>
            </w:pPr>
            <w:r>
              <w:rPr>
                <w:rFonts w:ascii="Times New Roman" w:eastAsia="Times New Roman" w:hAnsi="Times New Roman"/>
                <w:sz w:val="18"/>
              </w:rPr>
              <w:t xml:space="preserve"> Ojca/ opiekuna prawnego</w:t>
            </w: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35" w14:textId="77777777" w:rsidR="00E03E69" w:rsidRDefault="00E03E69">
            <w:pPr>
              <w:spacing w:line="0" w:lineRule="atLeast"/>
              <w:rPr>
                <w:rFonts w:ascii="Times New Roman" w:eastAsia="Times New Roman" w:hAnsi="Times New Roman"/>
                <w:sz w:val="18"/>
              </w:rPr>
            </w:pPr>
            <w:r>
              <w:rPr>
                <w:rFonts w:ascii="Times New Roman" w:eastAsia="Times New Roman" w:hAnsi="Times New Roman"/>
                <w:sz w:val="18"/>
              </w:rPr>
              <w:t xml:space="preserve"> ulica</w:t>
            </w:r>
          </w:p>
        </w:tc>
        <w:tc>
          <w:tcPr>
            <w:tcW w:w="2076" w:type="dxa"/>
            <w:gridSpan w:val="2"/>
            <w:tcBorders>
              <w:top w:val="single" w:sz="4" w:space="0" w:color="auto"/>
              <w:left w:val="single" w:sz="4" w:space="0" w:color="auto"/>
              <w:bottom w:val="single" w:sz="4" w:space="0" w:color="auto"/>
              <w:right w:val="single" w:sz="4" w:space="0" w:color="auto"/>
            </w:tcBorders>
            <w:vAlign w:val="bottom"/>
          </w:tcPr>
          <w:p w14:paraId="6A49DA36" w14:textId="77777777" w:rsidR="00E03E69" w:rsidRDefault="00E03E69">
            <w:pPr>
              <w:spacing w:line="0" w:lineRule="atLeast"/>
              <w:rPr>
                <w:rFonts w:ascii="Times New Roman" w:eastAsia="Times New Roman" w:hAnsi="Times New Roman"/>
                <w:sz w:val="18"/>
              </w:rPr>
            </w:pPr>
          </w:p>
        </w:tc>
      </w:tr>
      <w:tr w:rsidR="00E03E69" w14:paraId="6A49DA3D" w14:textId="77777777" w:rsidTr="00167E64">
        <w:trPr>
          <w:trHeight w:val="210"/>
        </w:trPr>
        <w:tc>
          <w:tcPr>
            <w:tcW w:w="400" w:type="dxa"/>
            <w:tcBorders>
              <w:left w:val="single" w:sz="8" w:space="0" w:color="auto"/>
              <w:right w:val="single" w:sz="8" w:space="0" w:color="auto"/>
            </w:tcBorders>
            <w:vAlign w:val="bottom"/>
          </w:tcPr>
          <w:p w14:paraId="6A49DA38" w14:textId="77777777" w:rsidR="00E03E69" w:rsidRDefault="00E03E69">
            <w:pPr>
              <w:spacing w:line="0" w:lineRule="atLeast"/>
              <w:rPr>
                <w:rFonts w:ascii="Times New Roman" w:eastAsia="Times New Roman" w:hAnsi="Times New Roman"/>
                <w:sz w:val="18"/>
              </w:rPr>
            </w:pPr>
          </w:p>
        </w:tc>
        <w:tc>
          <w:tcPr>
            <w:tcW w:w="3422" w:type="dxa"/>
            <w:tcBorders>
              <w:right w:val="single" w:sz="8" w:space="0" w:color="auto"/>
            </w:tcBorders>
            <w:vAlign w:val="bottom"/>
          </w:tcPr>
          <w:p w14:paraId="6A49DA39" w14:textId="77777777" w:rsidR="00E03E69" w:rsidRDefault="00E03E69">
            <w:pPr>
              <w:spacing w:line="0" w:lineRule="atLeast"/>
              <w:rPr>
                <w:rFonts w:ascii="Times New Roman" w:eastAsia="Times New Roman" w:hAnsi="Times New Roman"/>
                <w:sz w:val="18"/>
              </w:rPr>
            </w:pPr>
          </w:p>
        </w:tc>
        <w:tc>
          <w:tcPr>
            <w:tcW w:w="2126" w:type="dxa"/>
            <w:gridSpan w:val="2"/>
            <w:vMerge/>
            <w:tcBorders>
              <w:right w:val="single" w:sz="4" w:space="0" w:color="auto"/>
            </w:tcBorders>
            <w:vAlign w:val="bottom"/>
          </w:tcPr>
          <w:p w14:paraId="6A49DA3A" w14:textId="77777777" w:rsidR="00E03E69" w:rsidRDefault="00E03E69">
            <w:pPr>
              <w:spacing w:line="0" w:lineRule="atLeast"/>
              <w:ind w:left="100"/>
              <w:rPr>
                <w:rFonts w:ascii="Times New Roman" w:eastAsia="Times New Roman" w:hAnsi="Times New Roman"/>
                <w:sz w:val="18"/>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3B" w14:textId="77777777" w:rsidR="00E03E69" w:rsidRDefault="00E03E69">
            <w:pPr>
              <w:spacing w:line="0" w:lineRule="atLeast"/>
              <w:rPr>
                <w:rFonts w:ascii="Times New Roman" w:eastAsia="Times New Roman" w:hAnsi="Times New Roman"/>
                <w:sz w:val="18"/>
              </w:rPr>
            </w:pPr>
            <w:r>
              <w:rPr>
                <w:rFonts w:ascii="Times New Roman" w:eastAsia="Times New Roman" w:hAnsi="Times New Roman"/>
                <w:sz w:val="18"/>
              </w:rPr>
              <w:t xml:space="preserve"> numer domu/mieszkania</w:t>
            </w:r>
          </w:p>
        </w:tc>
        <w:tc>
          <w:tcPr>
            <w:tcW w:w="2076" w:type="dxa"/>
            <w:gridSpan w:val="2"/>
            <w:tcBorders>
              <w:top w:val="single" w:sz="4" w:space="0" w:color="auto"/>
              <w:left w:val="single" w:sz="4" w:space="0" w:color="auto"/>
              <w:bottom w:val="single" w:sz="8" w:space="0" w:color="auto"/>
              <w:right w:val="single" w:sz="8" w:space="0" w:color="auto"/>
            </w:tcBorders>
            <w:vAlign w:val="bottom"/>
          </w:tcPr>
          <w:p w14:paraId="6A49DA3C" w14:textId="77777777" w:rsidR="00E03E69" w:rsidRDefault="00E03E69">
            <w:pPr>
              <w:spacing w:line="0" w:lineRule="atLeast"/>
              <w:rPr>
                <w:rFonts w:ascii="Times New Roman" w:eastAsia="Times New Roman" w:hAnsi="Times New Roman"/>
                <w:sz w:val="18"/>
              </w:rPr>
            </w:pPr>
          </w:p>
        </w:tc>
      </w:tr>
      <w:tr w:rsidR="00E03E69" w14:paraId="6A49DA43" w14:textId="77777777" w:rsidTr="00167E64">
        <w:trPr>
          <w:trHeight w:val="210"/>
        </w:trPr>
        <w:tc>
          <w:tcPr>
            <w:tcW w:w="400" w:type="dxa"/>
            <w:tcBorders>
              <w:left w:val="single" w:sz="8" w:space="0" w:color="auto"/>
              <w:right w:val="single" w:sz="8" w:space="0" w:color="auto"/>
            </w:tcBorders>
            <w:vAlign w:val="bottom"/>
          </w:tcPr>
          <w:p w14:paraId="6A49DA3E" w14:textId="77777777" w:rsidR="00E03E69" w:rsidRDefault="00E03E69">
            <w:pPr>
              <w:spacing w:line="0" w:lineRule="atLeast"/>
              <w:rPr>
                <w:rFonts w:ascii="Times New Roman" w:eastAsia="Times New Roman" w:hAnsi="Times New Roman"/>
                <w:sz w:val="18"/>
              </w:rPr>
            </w:pPr>
          </w:p>
        </w:tc>
        <w:tc>
          <w:tcPr>
            <w:tcW w:w="3422" w:type="dxa"/>
            <w:tcBorders>
              <w:right w:val="single" w:sz="8" w:space="0" w:color="auto"/>
            </w:tcBorders>
            <w:vAlign w:val="bottom"/>
          </w:tcPr>
          <w:p w14:paraId="6A49DA3F" w14:textId="77777777" w:rsidR="00E03E69" w:rsidRDefault="00E03E69">
            <w:pPr>
              <w:spacing w:line="0" w:lineRule="atLeast"/>
              <w:rPr>
                <w:rFonts w:ascii="Times New Roman" w:eastAsia="Times New Roman" w:hAnsi="Times New Roman"/>
                <w:sz w:val="18"/>
              </w:rPr>
            </w:pPr>
          </w:p>
        </w:tc>
        <w:tc>
          <w:tcPr>
            <w:tcW w:w="2126" w:type="dxa"/>
            <w:gridSpan w:val="2"/>
            <w:vMerge/>
            <w:tcBorders>
              <w:right w:val="single" w:sz="4" w:space="0" w:color="auto"/>
            </w:tcBorders>
            <w:vAlign w:val="bottom"/>
          </w:tcPr>
          <w:p w14:paraId="6A49DA40" w14:textId="77777777" w:rsidR="00E03E69" w:rsidRDefault="00E03E69">
            <w:pPr>
              <w:spacing w:line="0" w:lineRule="atLeast"/>
              <w:ind w:left="100"/>
              <w:rPr>
                <w:rFonts w:ascii="Times New Roman" w:eastAsia="Times New Roman" w:hAnsi="Times New Roman"/>
                <w:sz w:val="18"/>
              </w:rPr>
            </w:pPr>
          </w:p>
        </w:tc>
        <w:tc>
          <w:tcPr>
            <w:tcW w:w="1751" w:type="dxa"/>
            <w:gridSpan w:val="2"/>
            <w:tcBorders>
              <w:top w:val="single" w:sz="4" w:space="0" w:color="auto"/>
              <w:left w:val="single" w:sz="4" w:space="0" w:color="auto"/>
              <w:bottom w:val="single" w:sz="4" w:space="0" w:color="auto"/>
              <w:right w:val="single" w:sz="4" w:space="0" w:color="auto"/>
            </w:tcBorders>
            <w:vAlign w:val="bottom"/>
          </w:tcPr>
          <w:p w14:paraId="6A49DA41" w14:textId="77777777" w:rsidR="00E03E69" w:rsidRDefault="00E03E69">
            <w:pPr>
              <w:spacing w:line="0" w:lineRule="atLeast"/>
              <w:rPr>
                <w:rFonts w:ascii="Times New Roman" w:eastAsia="Times New Roman" w:hAnsi="Times New Roman"/>
                <w:sz w:val="18"/>
              </w:rPr>
            </w:pPr>
            <w:r>
              <w:rPr>
                <w:rFonts w:ascii="Times New Roman" w:eastAsia="Times New Roman" w:hAnsi="Times New Roman"/>
                <w:sz w:val="18"/>
              </w:rPr>
              <w:t xml:space="preserve"> telefon do kontaktu</w:t>
            </w:r>
          </w:p>
        </w:tc>
        <w:tc>
          <w:tcPr>
            <w:tcW w:w="2076" w:type="dxa"/>
            <w:gridSpan w:val="2"/>
            <w:tcBorders>
              <w:left w:val="single" w:sz="4" w:space="0" w:color="auto"/>
              <w:bottom w:val="single" w:sz="8" w:space="0" w:color="auto"/>
              <w:right w:val="single" w:sz="8" w:space="0" w:color="auto"/>
            </w:tcBorders>
            <w:vAlign w:val="bottom"/>
          </w:tcPr>
          <w:p w14:paraId="6A49DA42" w14:textId="77777777" w:rsidR="00E03E69" w:rsidRDefault="00E03E69">
            <w:pPr>
              <w:spacing w:line="0" w:lineRule="atLeast"/>
              <w:rPr>
                <w:rFonts w:ascii="Times New Roman" w:eastAsia="Times New Roman" w:hAnsi="Times New Roman"/>
                <w:sz w:val="18"/>
              </w:rPr>
            </w:pPr>
          </w:p>
        </w:tc>
      </w:tr>
      <w:tr w:rsidR="002441E6" w14:paraId="6A49DA49" w14:textId="77777777" w:rsidTr="00167E64">
        <w:trPr>
          <w:trHeight w:val="88"/>
        </w:trPr>
        <w:tc>
          <w:tcPr>
            <w:tcW w:w="400" w:type="dxa"/>
            <w:tcBorders>
              <w:left w:val="single" w:sz="8" w:space="0" w:color="auto"/>
              <w:right w:val="single" w:sz="8" w:space="0" w:color="auto"/>
            </w:tcBorders>
            <w:vAlign w:val="bottom"/>
          </w:tcPr>
          <w:p w14:paraId="6A49DA44" w14:textId="77777777" w:rsidR="002441E6" w:rsidRDefault="002441E6">
            <w:pPr>
              <w:spacing w:line="0" w:lineRule="atLeast"/>
              <w:rPr>
                <w:rFonts w:ascii="Times New Roman" w:eastAsia="Times New Roman" w:hAnsi="Times New Roman"/>
                <w:sz w:val="7"/>
              </w:rPr>
            </w:pPr>
          </w:p>
        </w:tc>
        <w:tc>
          <w:tcPr>
            <w:tcW w:w="3422" w:type="dxa"/>
            <w:tcBorders>
              <w:right w:val="single" w:sz="8" w:space="0" w:color="auto"/>
            </w:tcBorders>
            <w:vAlign w:val="bottom"/>
          </w:tcPr>
          <w:p w14:paraId="6A49DA45" w14:textId="77777777" w:rsidR="002441E6" w:rsidRDefault="002441E6">
            <w:pPr>
              <w:spacing w:line="0" w:lineRule="atLeast"/>
              <w:rPr>
                <w:rFonts w:ascii="Times New Roman" w:eastAsia="Times New Roman" w:hAnsi="Times New Roman"/>
                <w:sz w:val="7"/>
              </w:rPr>
            </w:pPr>
          </w:p>
        </w:tc>
        <w:tc>
          <w:tcPr>
            <w:tcW w:w="2126" w:type="dxa"/>
            <w:gridSpan w:val="2"/>
            <w:vMerge/>
            <w:tcBorders>
              <w:right w:val="single" w:sz="8" w:space="0" w:color="auto"/>
            </w:tcBorders>
            <w:vAlign w:val="bottom"/>
          </w:tcPr>
          <w:p w14:paraId="6A49DA46" w14:textId="77777777" w:rsidR="002441E6" w:rsidRDefault="002441E6">
            <w:pPr>
              <w:spacing w:line="0" w:lineRule="atLeast"/>
              <w:rPr>
                <w:rFonts w:ascii="Times New Roman" w:eastAsia="Times New Roman" w:hAnsi="Times New Roman"/>
                <w:sz w:val="7"/>
              </w:rPr>
            </w:pPr>
          </w:p>
        </w:tc>
        <w:tc>
          <w:tcPr>
            <w:tcW w:w="1751" w:type="dxa"/>
            <w:gridSpan w:val="2"/>
            <w:vMerge w:val="restart"/>
            <w:tcBorders>
              <w:top w:val="single" w:sz="4" w:space="0" w:color="auto"/>
              <w:right w:val="single" w:sz="8" w:space="0" w:color="auto"/>
            </w:tcBorders>
            <w:vAlign w:val="bottom"/>
          </w:tcPr>
          <w:p w14:paraId="6A49DA47" w14:textId="77777777" w:rsidR="002441E6" w:rsidRDefault="002441E6">
            <w:pPr>
              <w:spacing w:line="195" w:lineRule="exact"/>
              <w:ind w:left="80"/>
              <w:rPr>
                <w:rFonts w:ascii="Times New Roman" w:eastAsia="Times New Roman" w:hAnsi="Times New Roman"/>
                <w:sz w:val="18"/>
              </w:rPr>
            </w:pPr>
            <w:r>
              <w:rPr>
                <w:rFonts w:ascii="Times New Roman" w:eastAsia="Times New Roman" w:hAnsi="Times New Roman"/>
                <w:sz w:val="18"/>
              </w:rPr>
              <w:t>adres poczty</w:t>
            </w:r>
          </w:p>
        </w:tc>
        <w:tc>
          <w:tcPr>
            <w:tcW w:w="2076" w:type="dxa"/>
            <w:gridSpan w:val="2"/>
            <w:tcBorders>
              <w:right w:val="single" w:sz="8" w:space="0" w:color="auto"/>
            </w:tcBorders>
            <w:vAlign w:val="bottom"/>
          </w:tcPr>
          <w:p w14:paraId="6A49DA48" w14:textId="77777777" w:rsidR="002441E6" w:rsidRDefault="002441E6">
            <w:pPr>
              <w:spacing w:line="0" w:lineRule="atLeast"/>
              <w:rPr>
                <w:rFonts w:ascii="Times New Roman" w:eastAsia="Times New Roman" w:hAnsi="Times New Roman"/>
                <w:sz w:val="7"/>
              </w:rPr>
            </w:pPr>
          </w:p>
        </w:tc>
      </w:tr>
      <w:tr w:rsidR="002441E6" w14:paraId="6A49DA4F" w14:textId="77777777" w:rsidTr="00167E64">
        <w:trPr>
          <w:trHeight w:val="108"/>
        </w:trPr>
        <w:tc>
          <w:tcPr>
            <w:tcW w:w="400" w:type="dxa"/>
            <w:tcBorders>
              <w:left w:val="single" w:sz="8" w:space="0" w:color="auto"/>
              <w:right w:val="single" w:sz="8" w:space="0" w:color="auto"/>
            </w:tcBorders>
            <w:vAlign w:val="bottom"/>
          </w:tcPr>
          <w:p w14:paraId="6A49DA4A" w14:textId="77777777" w:rsidR="002441E6" w:rsidRDefault="002441E6">
            <w:pPr>
              <w:spacing w:line="0" w:lineRule="atLeast"/>
              <w:rPr>
                <w:rFonts w:ascii="Times New Roman" w:eastAsia="Times New Roman" w:hAnsi="Times New Roman"/>
                <w:sz w:val="9"/>
              </w:rPr>
            </w:pPr>
          </w:p>
        </w:tc>
        <w:tc>
          <w:tcPr>
            <w:tcW w:w="3422" w:type="dxa"/>
            <w:tcBorders>
              <w:right w:val="single" w:sz="8" w:space="0" w:color="auto"/>
            </w:tcBorders>
            <w:vAlign w:val="bottom"/>
          </w:tcPr>
          <w:p w14:paraId="6A49DA4B" w14:textId="77777777" w:rsidR="002441E6" w:rsidRDefault="002441E6">
            <w:pPr>
              <w:spacing w:line="0" w:lineRule="atLeast"/>
              <w:rPr>
                <w:rFonts w:ascii="Times New Roman" w:eastAsia="Times New Roman" w:hAnsi="Times New Roman"/>
                <w:sz w:val="9"/>
              </w:rPr>
            </w:pPr>
          </w:p>
        </w:tc>
        <w:tc>
          <w:tcPr>
            <w:tcW w:w="2126" w:type="dxa"/>
            <w:gridSpan w:val="2"/>
            <w:tcBorders>
              <w:right w:val="single" w:sz="8" w:space="0" w:color="auto"/>
            </w:tcBorders>
            <w:vAlign w:val="bottom"/>
          </w:tcPr>
          <w:p w14:paraId="6A49DA4C" w14:textId="77777777" w:rsidR="002441E6" w:rsidRDefault="002441E6">
            <w:pPr>
              <w:spacing w:line="0" w:lineRule="atLeast"/>
              <w:rPr>
                <w:rFonts w:ascii="Times New Roman" w:eastAsia="Times New Roman" w:hAnsi="Times New Roman"/>
                <w:sz w:val="9"/>
              </w:rPr>
            </w:pPr>
          </w:p>
        </w:tc>
        <w:tc>
          <w:tcPr>
            <w:tcW w:w="1751" w:type="dxa"/>
            <w:gridSpan w:val="2"/>
            <w:vMerge/>
            <w:tcBorders>
              <w:right w:val="single" w:sz="8" w:space="0" w:color="auto"/>
            </w:tcBorders>
            <w:vAlign w:val="bottom"/>
          </w:tcPr>
          <w:p w14:paraId="6A49DA4D" w14:textId="77777777" w:rsidR="002441E6" w:rsidRDefault="002441E6">
            <w:pPr>
              <w:spacing w:line="0" w:lineRule="atLeast"/>
              <w:rPr>
                <w:rFonts w:ascii="Times New Roman" w:eastAsia="Times New Roman" w:hAnsi="Times New Roman"/>
                <w:sz w:val="9"/>
              </w:rPr>
            </w:pPr>
          </w:p>
        </w:tc>
        <w:tc>
          <w:tcPr>
            <w:tcW w:w="2076" w:type="dxa"/>
            <w:gridSpan w:val="2"/>
            <w:tcBorders>
              <w:right w:val="single" w:sz="8" w:space="0" w:color="auto"/>
            </w:tcBorders>
            <w:vAlign w:val="bottom"/>
          </w:tcPr>
          <w:p w14:paraId="6A49DA4E" w14:textId="77777777" w:rsidR="002441E6" w:rsidRDefault="002441E6">
            <w:pPr>
              <w:spacing w:line="0" w:lineRule="atLeast"/>
              <w:rPr>
                <w:rFonts w:ascii="Times New Roman" w:eastAsia="Times New Roman" w:hAnsi="Times New Roman"/>
                <w:sz w:val="9"/>
              </w:rPr>
            </w:pPr>
          </w:p>
        </w:tc>
      </w:tr>
      <w:tr w:rsidR="002441E6" w14:paraId="6A49DA55" w14:textId="77777777" w:rsidTr="00167E64">
        <w:trPr>
          <w:trHeight w:val="207"/>
        </w:trPr>
        <w:tc>
          <w:tcPr>
            <w:tcW w:w="400" w:type="dxa"/>
            <w:tcBorders>
              <w:left w:val="single" w:sz="8" w:space="0" w:color="auto"/>
              <w:bottom w:val="single" w:sz="8" w:space="0" w:color="auto"/>
              <w:right w:val="single" w:sz="8" w:space="0" w:color="auto"/>
            </w:tcBorders>
            <w:vAlign w:val="bottom"/>
          </w:tcPr>
          <w:p w14:paraId="6A49DA50" w14:textId="77777777" w:rsidR="002441E6" w:rsidRDefault="002441E6">
            <w:pPr>
              <w:spacing w:line="0" w:lineRule="atLeast"/>
              <w:rPr>
                <w:rFonts w:ascii="Times New Roman" w:eastAsia="Times New Roman" w:hAnsi="Times New Roman"/>
                <w:sz w:val="17"/>
              </w:rPr>
            </w:pPr>
          </w:p>
        </w:tc>
        <w:tc>
          <w:tcPr>
            <w:tcW w:w="3422" w:type="dxa"/>
            <w:tcBorders>
              <w:bottom w:val="single" w:sz="8" w:space="0" w:color="auto"/>
              <w:right w:val="single" w:sz="8" w:space="0" w:color="auto"/>
            </w:tcBorders>
            <w:vAlign w:val="bottom"/>
          </w:tcPr>
          <w:p w14:paraId="6A49DA51" w14:textId="77777777" w:rsidR="002441E6" w:rsidRDefault="002441E6">
            <w:pPr>
              <w:spacing w:line="0" w:lineRule="atLeast"/>
              <w:rPr>
                <w:rFonts w:ascii="Times New Roman" w:eastAsia="Times New Roman" w:hAnsi="Times New Roman"/>
                <w:sz w:val="17"/>
              </w:rPr>
            </w:pPr>
          </w:p>
        </w:tc>
        <w:tc>
          <w:tcPr>
            <w:tcW w:w="2126" w:type="dxa"/>
            <w:gridSpan w:val="2"/>
            <w:tcBorders>
              <w:bottom w:val="single" w:sz="8" w:space="0" w:color="auto"/>
              <w:right w:val="single" w:sz="8" w:space="0" w:color="auto"/>
            </w:tcBorders>
            <w:vAlign w:val="bottom"/>
          </w:tcPr>
          <w:p w14:paraId="6A49DA52" w14:textId="77777777" w:rsidR="002441E6" w:rsidRDefault="002441E6">
            <w:pPr>
              <w:spacing w:line="0" w:lineRule="atLeast"/>
              <w:rPr>
                <w:rFonts w:ascii="Times New Roman" w:eastAsia="Times New Roman" w:hAnsi="Times New Roman"/>
                <w:sz w:val="17"/>
              </w:rPr>
            </w:pPr>
          </w:p>
        </w:tc>
        <w:tc>
          <w:tcPr>
            <w:tcW w:w="1751" w:type="dxa"/>
            <w:gridSpan w:val="2"/>
            <w:tcBorders>
              <w:bottom w:val="single" w:sz="8" w:space="0" w:color="auto"/>
              <w:right w:val="single" w:sz="8" w:space="0" w:color="auto"/>
            </w:tcBorders>
            <w:vAlign w:val="bottom"/>
          </w:tcPr>
          <w:p w14:paraId="6A49DA53" w14:textId="77777777" w:rsidR="002441E6" w:rsidRDefault="002441E6">
            <w:pPr>
              <w:spacing w:line="0" w:lineRule="atLeast"/>
              <w:ind w:left="80"/>
              <w:rPr>
                <w:rFonts w:ascii="Times New Roman" w:eastAsia="Times New Roman" w:hAnsi="Times New Roman"/>
                <w:sz w:val="18"/>
              </w:rPr>
            </w:pPr>
            <w:r>
              <w:rPr>
                <w:rFonts w:ascii="Times New Roman" w:eastAsia="Times New Roman" w:hAnsi="Times New Roman"/>
                <w:sz w:val="18"/>
              </w:rPr>
              <w:t>elektronicznej</w:t>
            </w:r>
          </w:p>
        </w:tc>
        <w:tc>
          <w:tcPr>
            <w:tcW w:w="2076" w:type="dxa"/>
            <w:gridSpan w:val="2"/>
            <w:tcBorders>
              <w:bottom w:val="single" w:sz="8" w:space="0" w:color="auto"/>
              <w:right w:val="single" w:sz="8" w:space="0" w:color="auto"/>
            </w:tcBorders>
            <w:vAlign w:val="bottom"/>
          </w:tcPr>
          <w:p w14:paraId="6A49DA54" w14:textId="77777777" w:rsidR="002441E6" w:rsidRDefault="002441E6">
            <w:pPr>
              <w:spacing w:line="0" w:lineRule="atLeast"/>
              <w:rPr>
                <w:rFonts w:ascii="Times New Roman" w:eastAsia="Times New Roman" w:hAnsi="Times New Roman"/>
                <w:sz w:val="17"/>
              </w:rPr>
            </w:pPr>
          </w:p>
        </w:tc>
      </w:tr>
    </w:tbl>
    <w:p w14:paraId="6A49DA56" w14:textId="77777777" w:rsidR="002441E6" w:rsidRDefault="002441E6">
      <w:pPr>
        <w:spacing w:line="195" w:lineRule="exact"/>
        <w:rPr>
          <w:rFonts w:ascii="Times New Roman" w:eastAsia="Times New Roman" w:hAnsi="Times New Roman"/>
          <w:sz w:val="24"/>
        </w:rPr>
      </w:pPr>
    </w:p>
    <w:p w14:paraId="6A49DA57" w14:textId="1A04580A" w:rsidR="002441E6" w:rsidRDefault="002441E6">
      <w:pPr>
        <w:tabs>
          <w:tab w:val="left" w:pos="346"/>
        </w:tabs>
        <w:spacing w:line="234" w:lineRule="auto"/>
        <w:ind w:left="366" w:hanging="359"/>
        <w:jc w:val="both"/>
        <w:rPr>
          <w:rFonts w:ascii="Times New Roman" w:eastAsia="Times New Roman" w:hAnsi="Times New Roman"/>
          <w:b/>
        </w:rPr>
      </w:pPr>
      <w:r>
        <w:rPr>
          <w:rFonts w:ascii="Times New Roman" w:eastAsia="Times New Roman" w:hAnsi="Times New Roman"/>
          <w:b/>
        </w:rPr>
        <w:t>II</w:t>
      </w:r>
      <w:r w:rsidR="00A72806">
        <w:rPr>
          <w:rFonts w:ascii="Times New Roman" w:eastAsia="Times New Roman" w:hAnsi="Times New Roman"/>
          <w:b/>
        </w:rPr>
        <w:t>.</w:t>
      </w:r>
      <w:r>
        <w:rPr>
          <w:rFonts w:ascii="Times New Roman" w:eastAsia="Times New Roman" w:hAnsi="Times New Roman"/>
        </w:rPr>
        <w:tab/>
      </w:r>
      <w:r>
        <w:rPr>
          <w:rFonts w:ascii="Times New Roman" w:eastAsia="Times New Roman" w:hAnsi="Times New Roman"/>
          <w:b/>
        </w:rPr>
        <w:t>Informacja o złożeniu wniosku o przyjęcie kandydata do publicznych przedszkoli/oddziałów przedszkolnych w szkołach podstawowych</w:t>
      </w:r>
    </w:p>
    <w:p w14:paraId="6A49DA58" w14:textId="77777777" w:rsidR="002441E6" w:rsidRDefault="002441E6">
      <w:pPr>
        <w:spacing w:line="10" w:lineRule="exact"/>
        <w:rPr>
          <w:rFonts w:ascii="Times New Roman" w:eastAsia="Times New Roman" w:hAnsi="Times New Roman"/>
          <w:sz w:val="24"/>
        </w:rPr>
      </w:pPr>
    </w:p>
    <w:p w14:paraId="6A49DA59" w14:textId="77777777" w:rsidR="002441E6" w:rsidRDefault="002441E6">
      <w:pPr>
        <w:spacing w:line="223" w:lineRule="auto"/>
        <w:ind w:left="6"/>
        <w:jc w:val="both"/>
        <w:rPr>
          <w:rFonts w:ascii="Times New Roman" w:eastAsia="Times New Roman" w:hAnsi="Times New Roman"/>
        </w:rPr>
      </w:pPr>
      <w:r>
        <w:rPr>
          <w:rFonts w:ascii="Times New Roman" w:eastAsia="Times New Roman" w:hAnsi="Times New Roman"/>
        </w:rPr>
        <w:t xml:space="preserve">Jeżeli wnioskodawca skorzystał z prawa składania wniosku o przyjęcie kandydata do więcej niż jednego przedszkola/oddziału przedszkolnego, zobowiązany jest wpisać nazwy i adresy placówek w kolejności od </w:t>
      </w:r>
      <w:r>
        <w:rPr>
          <w:rFonts w:ascii="Times New Roman" w:eastAsia="Times New Roman" w:hAnsi="Times New Roman"/>
          <w:b/>
        </w:rPr>
        <w:t>najbardziej</w:t>
      </w:r>
      <w:r w:rsidR="003F0AEF">
        <w:rPr>
          <w:rFonts w:ascii="Times New Roman" w:eastAsia="Times New Roman" w:hAnsi="Times New Roman"/>
          <w:b/>
        </w:rPr>
        <w:t xml:space="preserve"> </w:t>
      </w:r>
      <w:r w:rsidR="00A72806">
        <w:rPr>
          <w:rFonts w:ascii="Times New Roman" w:eastAsia="Times New Roman" w:hAnsi="Times New Roman"/>
        </w:rPr>
        <w:t xml:space="preserve">do </w:t>
      </w:r>
      <w:r>
        <w:rPr>
          <w:rFonts w:ascii="Times New Roman" w:eastAsia="Times New Roman" w:hAnsi="Times New Roman"/>
          <w:b/>
        </w:rPr>
        <w:t>najmniej preferowanych</w:t>
      </w:r>
      <w:r>
        <w:rPr>
          <w:rFonts w:ascii="Times New Roman" w:eastAsia="Times New Roman" w:hAnsi="Times New Roman"/>
          <w:b/>
          <w:sz w:val="25"/>
          <w:vertAlign w:val="superscript"/>
        </w:rPr>
        <w:t>2</w:t>
      </w:r>
      <w:r w:rsidR="003F0AEF">
        <w:rPr>
          <w:rFonts w:ascii="Times New Roman" w:eastAsia="Times New Roman" w:hAnsi="Times New Roman"/>
          <w:b/>
          <w:sz w:val="25"/>
          <w:vertAlign w:val="superscript"/>
        </w:rPr>
        <w:t xml:space="preserve"> </w:t>
      </w:r>
      <w:r>
        <w:rPr>
          <w:rFonts w:ascii="Times New Roman" w:eastAsia="Times New Roman" w:hAnsi="Times New Roman"/>
        </w:rPr>
        <w:t>przez wnioskodawcę, przy czym na każdym wniosku należy określić taką samą preferowaną</w:t>
      </w:r>
      <w:r w:rsidR="003F0AEF">
        <w:rPr>
          <w:rFonts w:ascii="Times New Roman" w:eastAsia="Times New Roman" w:hAnsi="Times New Roman"/>
        </w:rPr>
        <w:t xml:space="preserve"> </w:t>
      </w:r>
      <w:r>
        <w:rPr>
          <w:rFonts w:ascii="Times New Roman" w:eastAsia="Times New Roman" w:hAnsi="Times New Roman"/>
        </w:rPr>
        <w:t>kolejność):</w:t>
      </w:r>
    </w:p>
    <w:p w14:paraId="6A49DA5A" w14:textId="77777777" w:rsidR="002441E6" w:rsidRDefault="002441E6">
      <w:pPr>
        <w:spacing w:line="233" w:lineRule="exact"/>
        <w:rPr>
          <w:rFonts w:ascii="Times New Roman" w:eastAsia="Times New Roman" w:hAnsi="Times New Roman"/>
          <w:sz w:val="24"/>
        </w:rPr>
      </w:pPr>
    </w:p>
    <w:p w14:paraId="6A49DA5B" w14:textId="77777777" w:rsidR="002441E6" w:rsidRDefault="002441E6">
      <w:pPr>
        <w:numPr>
          <w:ilvl w:val="0"/>
          <w:numId w:val="1"/>
        </w:numPr>
        <w:tabs>
          <w:tab w:val="left" w:pos="726"/>
        </w:tabs>
        <w:spacing w:line="0" w:lineRule="atLeast"/>
        <w:ind w:left="726" w:hanging="366"/>
        <w:rPr>
          <w:rFonts w:ascii="Times New Roman" w:eastAsia="Times New Roman" w:hAnsi="Times New Roman"/>
          <w:sz w:val="16"/>
        </w:rPr>
      </w:pPr>
      <w:r>
        <w:rPr>
          <w:rFonts w:ascii="Times New Roman" w:eastAsia="Times New Roman" w:hAnsi="Times New Roman"/>
          <w:sz w:val="16"/>
        </w:rPr>
        <w:t>Pierwszy wybór</w:t>
      </w:r>
    </w:p>
    <w:p w14:paraId="6A49DA5C" w14:textId="77777777" w:rsidR="002441E6" w:rsidRDefault="002441E6">
      <w:pPr>
        <w:spacing w:line="0" w:lineRule="atLeast"/>
        <w:ind w:left="726"/>
        <w:rPr>
          <w:rFonts w:ascii="Times New Roman" w:eastAsia="Times New Roman" w:hAnsi="Times New Roman"/>
          <w:sz w:val="16"/>
        </w:rPr>
      </w:pPr>
      <w:r>
        <w:rPr>
          <w:rFonts w:ascii="Times New Roman" w:eastAsia="Times New Roman" w:hAnsi="Times New Roman"/>
          <w:sz w:val="16"/>
        </w:rPr>
        <w:t>…………………………………………………………………………………………………………………………………………</w:t>
      </w:r>
    </w:p>
    <w:p w14:paraId="6A49DA5D" w14:textId="77777777" w:rsidR="002441E6" w:rsidRDefault="002441E6">
      <w:pPr>
        <w:spacing w:line="233" w:lineRule="auto"/>
        <w:ind w:left="3626"/>
        <w:rPr>
          <w:rFonts w:ascii="Times New Roman" w:eastAsia="Times New Roman" w:hAnsi="Times New Roman"/>
          <w:i/>
          <w:sz w:val="12"/>
        </w:rPr>
      </w:pPr>
      <w:r>
        <w:rPr>
          <w:rFonts w:ascii="Times New Roman" w:eastAsia="Times New Roman" w:hAnsi="Times New Roman"/>
          <w:i/>
          <w:sz w:val="12"/>
        </w:rPr>
        <w:t xml:space="preserve">(nazwa </w:t>
      </w:r>
      <w:r w:rsidR="00240191">
        <w:rPr>
          <w:rFonts w:ascii="Times New Roman" w:eastAsia="Times New Roman" w:hAnsi="Times New Roman"/>
          <w:i/>
          <w:sz w:val="12"/>
        </w:rPr>
        <w:t xml:space="preserve">i adres </w:t>
      </w:r>
      <w:r>
        <w:rPr>
          <w:rFonts w:ascii="Times New Roman" w:eastAsia="Times New Roman" w:hAnsi="Times New Roman"/>
          <w:i/>
          <w:sz w:val="12"/>
        </w:rPr>
        <w:t>przedszkola/szkoły podstawowej z oddziałami przedszkolnymi)</w:t>
      </w:r>
    </w:p>
    <w:p w14:paraId="6A49DA5E" w14:textId="77777777" w:rsidR="002441E6" w:rsidRDefault="002441E6">
      <w:pPr>
        <w:spacing w:line="4" w:lineRule="exact"/>
        <w:rPr>
          <w:rFonts w:ascii="Times New Roman" w:eastAsia="Times New Roman" w:hAnsi="Times New Roman"/>
          <w:sz w:val="24"/>
        </w:rPr>
      </w:pPr>
    </w:p>
    <w:p w14:paraId="6A49DA5F" w14:textId="77777777" w:rsidR="002441E6" w:rsidRDefault="002441E6">
      <w:pPr>
        <w:spacing w:line="143" w:lineRule="exact"/>
        <w:rPr>
          <w:rFonts w:ascii="Times New Roman" w:eastAsia="Times New Roman" w:hAnsi="Times New Roman"/>
          <w:sz w:val="24"/>
        </w:rPr>
      </w:pPr>
    </w:p>
    <w:p w14:paraId="6A49DA60" w14:textId="77777777" w:rsidR="002441E6" w:rsidRDefault="002441E6">
      <w:pPr>
        <w:numPr>
          <w:ilvl w:val="0"/>
          <w:numId w:val="2"/>
        </w:numPr>
        <w:tabs>
          <w:tab w:val="left" w:pos="726"/>
        </w:tabs>
        <w:spacing w:line="0" w:lineRule="atLeast"/>
        <w:ind w:left="726" w:hanging="366"/>
        <w:rPr>
          <w:rFonts w:ascii="Times New Roman" w:eastAsia="Times New Roman" w:hAnsi="Times New Roman"/>
          <w:sz w:val="16"/>
        </w:rPr>
      </w:pPr>
      <w:r>
        <w:rPr>
          <w:rFonts w:ascii="Times New Roman" w:eastAsia="Times New Roman" w:hAnsi="Times New Roman"/>
          <w:sz w:val="16"/>
        </w:rPr>
        <w:t>Drugi wybór</w:t>
      </w:r>
    </w:p>
    <w:p w14:paraId="6A49DA61" w14:textId="77777777" w:rsidR="002441E6" w:rsidRDefault="002441E6">
      <w:pPr>
        <w:spacing w:line="0" w:lineRule="atLeast"/>
        <w:ind w:left="726"/>
        <w:rPr>
          <w:rFonts w:ascii="Times New Roman" w:eastAsia="Times New Roman" w:hAnsi="Times New Roman"/>
          <w:sz w:val="16"/>
        </w:rPr>
      </w:pPr>
      <w:r>
        <w:rPr>
          <w:rFonts w:ascii="Times New Roman" w:eastAsia="Times New Roman" w:hAnsi="Times New Roman"/>
          <w:sz w:val="16"/>
        </w:rPr>
        <w:t>…………………………………………………………………………………………………………………………………………</w:t>
      </w:r>
    </w:p>
    <w:p w14:paraId="6A49DA62" w14:textId="77777777" w:rsidR="00240191" w:rsidRDefault="00240191" w:rsidP="00240191">
      <w:pPr>
        <w:spacing w:line="233" w:lineRule="auto"/>
        <w:ind w:left="3626"/>
        <w:rPr>
          <w:rFonts w:ascii="Times New Roman" w:eastAsia="Times New Roman" w:hAnsi="Times New Roman"/>
          <w:i/>
          <w:sz w:val="12"/>
        </w:rPr>
      </w:pPr>
      <w:r>
        <w:rPr>
          <w:rFonts w:ascii="Times New Roman" w:eastAsia="Times New Roman" w:hAnsi="Times New Roman"/>
          <w:i/>
          <w:sz w:val="12"/>
        </w:rPr>
        <w:t>(nazwa i adres przedszkola/szkoły podstawowej z oddziałami przedszkolnymi)</w:t>
      </w:r>
    </w:p>
    <w:p w14:paraId="6A49DA63" w14:textId="77777777" w:rsidR="002441E6" w:rsidRDefault="002441E6">
      <w:pPr>
        <w:spacing w:line="4" w:lineRule="exact"/>
        <w:rPr>
          <w:rFonts w:ascii="Times New Roman" w:eastAsia="Times New Roman" w:hAnsi="Times New Roman"/>
          <w:sz w:val="24"/>
        </w:rPr>
      </w:pPr>
    </w:p>
    <w:p w14:paraId="6A49DA64" w14:textId="77777777" w:rsidR="002441E6" w:rsidRDefault="002441E6">
      <w:pPr>
        <w:spacing w:line="140" w:lineRule="exact"/>
        <w:rPr>
          <w:rFonts w:ascii="Times New Roman" w:eastAsia="Times New Roman" w:hAnsi="Times New Roman"/>
          <w:sz w:val="24"/>
        </w:rPr>
      </w:pPr>
    </w:p>
    <w:p w14:paraId="6A49DA65" w14:textId="77777777" w:rsidR="002441E6" w:rsidRDefault="002441E6">
      <w:pPr>
        <w:numPr>
          <w:ilvl w:val="0"/>
          <w:numId w:val="3"/>
        </w:numPr>
        <w:tabs>
          <w:tab w:val="left" w:pos="726"/>
        </w:tabs>
        <w:spacing w:line="0" w:lineRule="atLeast"/>
        <w:ind w:left="726" w:hanging="366"/>
        <w:rPr>
          <w:rFonts w:ascii="Times New Roman" w:eastAsia="Times New Roman" w:hAnsi="Times New Roman"/>
          <w:sz w:val="16"/>
        </w:rPr>
      </w:pPr>
      <w:r>
        <w:rPr>
          <w:rFonts w:ascii="Times New Roman" w:eastAsia="Times New Roman" w:hAnsi="Times New Roman"/>
          <w:sz w:val="16"/>
        </w:rPr>
        <w:t>Trzeci wybór</w:t>
      </w:r>
    </w:p>
    <w:p w14:paraId="6A49DA66" w14:textId="77777777" w:rsidR="002441E6" w:rsidRDefault="002441E6">
      <w:pPr>
        <w:spacing w:line="0" w:lineRule="atLeast"/>
        <w:ind w:left="726"/>
        <w:rPr>
          <w:rFonts w:ascii="Times New Roman" w:eastAsia="Times New Roman" w:hAnsi="Times New Roman"/>
          <w:sz w:val="16"/>
        </w:rPr>
      </w:pPr>
      <w:r>
        <w:rPr>
          <w:rFonts w:ascii="Times New Roman" w:eastAsia="Times New Roman" w:hAnsi="Times New Roman"/>
          <w:sz w:val="16"/>
        </w:rPr>
        <w:t>…………………………………………………………………………………………………………………………………………</w:t>
      </w:r>
    </w:p>
    <w:p w14:paraId="6A49DA67" w14:textId="77777777" w:rsidR="00240191" w:rsidRDefault="00240191" w:rsidP="00240191">
      <w:pPr>
        <w:spacing w:line="233" w:lineRule="auto"/>
        <w:ind w:left="3626"/>
        <w:rPr>
          <w:rFonts w:ascii="Times New Roman" w:eastAsia="Times New Roman" w:hAnsi="Times New Roman"/>
          <w:i/>
          <w:sz w:val="12"/>
        </w:rPr>
      </w:pPr>
      <w:r>
        <w:rPr>
          <w:rFonts w:ascii="Times New Roman" w:eastAsia="Times New Roman" w:hAnsi="Times New Roman"/>
          <w:i/>
          <w:sz w:val="12"/>
        </w:rPr>
        <w:t>(nazwa i adres przedszkola/szkoły podstawowej z oddziałami przedszkolnymi)</w:t>
      </w:r>
    </w:p>
    <w:p w14:paraId="6A49DA68" w14:textId="77777777" w:rsidR="002441E6" w:rsidRDefault="002441E6">
      <w:pPr>
        <w:spacing w:line="4" w:lineRule="exact"/>
        <w:rPr>
          <w:rFonts w:ascii="Times New Roman" w:eastAsia="Times New Roman" w:hAnsi="Times New Roman"/>
          <w:sz w:val="24"/>
        </w:rPr>
      </w:pPr>
    </w:p>
    <w:p w14:paraId="6A49DA69" w14:textId="77777777" w:rsidR="002441E6" w:rsidRDefault="00000000">
      <w:pPr>
        <w:spacing w:line="20" w:lineRule="exact"/>
        <w:rPr>
          <w:rFonts w:ascii="Times New Roman" w:eastAsia="Times New Roman" w:hAnsi="Times New Roman"/>
          <w:sz w:val="24"/>
        </w:rPr>
      </w:pPr>
      <w:r>
        <w:rPr>
          <w:rFonts w:ascii="Times New Roman" w:eastAsia="Times New Roman" w:hAnsi="Times New Roman"/>
          <w:i/>
          <w:sz w:val="12"/>
        </w:rPr>
        <w:pict w14:anchorId="6A49DD5C">
          <v:line id="_x0000_s1026" style="position:absolute;z-index:-251659264" from="0,42.85pt" to="2in,42.85pt" o:userdrawn="t" strokeweight=".6pt"/>
        </w:pict>
      </w:r>
    </w:p>
    <w:p w14:paraId="6A49DA6A" w14:textId="77777777" w:rsidR="002441E6" w:rsidRDefault="002441E6">
      <w:pPr>
        <w:spacing w:line="200" w:lineRule="exact"/>
        <w:rPr>
          <w:rFonts w:ascii="Times New Roman" w:eastAsia="Times New Roman" w:hAnsi="Times New Roman"/>
          <w:sz w:val="24"/>
        </w:rPr>
      </w:pPr>
    </w:p>
    <w:p w14:paraId="6A49DA6B" w14:textId="77777777" w:rsidR="002441E6" w:rsidRDefault="002441E6">
      <w:pPr>
        <w:spacing w:line="298" w:lineRule="exact"/>
        <w:rPr>
          <w:rFonts w:ascii="Times New Roman" w:eastAsia="Times New Roman" w:hAnsi="Times New Roman"/>
          <w:sz w:val="24"/>
        </w:rPr>
      </w:pPr>
    </w:p>
    <w:p w14:paraId="6A49DA6C" w14:textId="77777777" w:rsidR="002441E6" w:rsidRDefault="002441E6">
      <w:pPr>
        <w:numPr>
          <w:ilvl w:val="0"/>
          <w:numId w:val="4"/>
        </w:numPr>
        <w:tabs>
          <w:tab w:val="left" w:pos="66"/>
        </w:tabs>
        <w:spacing w:line="0" w:lineRule="atLeast"/>
        <w:ind w:left="66" w:hanging="66"/>
        <w:rPr>
          <w:rFonts w:ascii="Times New Roman" w:eastAsia="Times New Roman" w:hAnsi="Times New Roman"/>
          <w:sz w:val="16"/>
          <w:vertAlign w:val="superscript"/>
        </w:rPr>
      </w:pPr>
      <w:r>
        <w:rPr>
          <w:rFonts w:ascii="Times New Roman" w:eastAsia="Times New Roman" w:hAnsi="Times New Roman"/>
          <w:sz w:val="12"/>
        </w:rPr>
        <w:t>Zgodnie z Art. 150 ust. 1 ustawy z dnia 14 grudnia 2016 r. - Prawo oświatowe (tekst jednolity Dz.U. 2</w:t>
      </w:r>
      <w:r w:rsidR="00A72806">
        <w:rPr>
          <w:rFonts w:ascii="Times New Roman" w:eastAsia="Times New Roman" w:hAnsi="Times New Roman"/>
          <w:sz w:val="12"/>
        </w:rPr>
        <w:t>02</w:t>
      </w:r>
      <w:r w:rsidR="003F0AEF">
        <w:rPr>
          <w:rFonts w:ascii="Times New Roman" w:eastAsia="Times New Roman" w:hAnsi="Times New Roman"/>
          <w:sz w:val="12"/>
        </w:rPr>
        <w:t>5</w:t>
      </w:r>
      <w:r w:rsidR="00A72806">
        <w:rPr>
          <w:rFonts w:ascii="Times New Roman" w:eastAsia="Times New Roman" w:hAnsi="Times New Roman"/>
          <w:sz w:val="12"/>
        </w:rPr>
        <w:t xml:space="preserve"> poz. </w:t>
      </w:r>
      <w:r w:rsidR="003F0AEF">
        <w:rPr>
          <w:rFonts w:ascii="Times New Roman" w:eastAsia="Times New Roman" w:hAnsi="Times New Roman"/>
          <w:sz w:val="12"/>
        </w:rPr>
        <w:t>1043</w:t>
      </w:r>
      <w:r>
        <w:rPr>
          <w:rFonts w:ascii="Times New Roman" w:eastAsia="Times New Roman" w:hAnsi="Times New Roman"/>
          <w:sz w:val="12"/>
        </w:rPr>
        <w:t xml:space="preserve"> z </w:t>
      </w:r>
      <w:proofErr w:type="spellStart"/>
      <w:r>
        <w:rPr>
          <w:rFonts w:ascii="Times New Roman" w:eastAsia="Times New Roman" w:hAnsi="Times New Roman"/>
          <w:sz w:val="12"/>
        </w:rPr>
        <w:t>późn</w:t>
      </w:r>
      <w:proofErr w:type="spellEnd"/>
      <w:r>
        <w:rPr>
          <w:rFonts w:ascii="Times New Roman" w:eastAsia="Times New Roman" w:hAnsi="Times New Roman"/>
          <w:sz w:val="12"/>
        </w:rPr>
        <w:t>. zm.).</w:t>
      </w:r>
    </w:p>
    <w:p w14:paraId="6A49DA6D" w14:textId="77777777" w:rsidR="002441E6" w:rsidRDefault="002441E6">
      <w:pPr>
        <w:spacing w:line="10" w:lineRule="exact"/>
        <w:rPr>
          <w:rFonts w:ascii="Times New Roman" w:eastAsia="Times New Roman" w:hAnsi="Times New Roman"/>
          <w:sz w:val="16"/>
          <w:vertAlign w:val="superscript"/>
        </w:rPr>
      </w:pPr>
    </w:p>
    <w:p w14:paraId="6A49DA6E" w14:textId="77777777" w:rsidR="002441E6" w:rsidRDefault="002441E6">
      <w:pPr>
        <w:numPr>
          <w:ilvl w:val="0"/>
          <w:numId w:val="4"/>
        </w:numPr>
        <w:tabs>
          <w:tab w:val="left" w:pos="78"/>
        </w:tabs>
        <w:spacing w:line="197" w:lineRule="auto"/>
        <w:ind w:left="6" w:hanging="6"/>
        <w:rPr>
          <w:rFonts w:ascii="Times New Roman" w:eastAsia="Times New Roman" w:hAnsi="Times New Roman"/>
          <w:sz w:val="16"/>
          <w:vertAlign w:val="superscript"/>
        </w:rPr>
      </w:pPr>
      <w:r>
        <w:rPr>
          <w:rFonts w:ascii="Times New Roman" w:eastAsia="Times New Roman" w:hAnsi="Times New Roman"/>
          <w:sz w:val="12"/>
        </w:rPr>
        <w:t>Zgodnie z Art. 156 ust. 1i 2 ustawy z dnia 14 grudnia 2016 - Prawo oświatowe, wniosek może być złożony do nie więcej niż trzech wybranych placówek, określa się kolejność wybranych w porządku od najbardziej do najmniej preferowanych przez Wnioskodawcę.</w:t>
      </w:r>
    </w:p>
    <w:p w14:paraId="6A49DA6F" w14:textId="77777777" w:rsidR="002441E6" w:rsidRDefault="002441E6">
      <w:pPr>
        <w:spacing w:line="237" w:lineRule="auto"/>
        <w:ind w:left="6"/>
        <w:rPr>
          <w:rFonts w:ascii="Times New Roman" w:eastAsia="Times New Roman" w:hAnsi="Times New Roman"/>
          <w:sz w:val="12"/>
        </w:rPr>
        <w:sectPr w:rsidR="002441E6">
          <w:type w:val="continuous"/>
          <w:pgSz w:w="11900" w:h="16838"/>
          <w:pgMar w:top="282" w:right="986" w:bottom="274" w:left="994" w:header="0" w:footer="0" w:gutter="0"/>
          <w:cols w:space="0" w:equalWidth="0">
            <w:col w:w="9926"/>
          </w:cols>
          <w:docGrid w:linePitch="360"/>
        </w:sectPr>
      </w:pPr>
      <w:bookmarkStart w:id="0" w:name="page2"/>
      <w:bookmarkEnd w:id="0"/>
    </w:p>
    <w:p w14:paraId="6A49DA70" w14:textId="77777777" w:rsidR="002441E6" w:rsidRDefault="002441E6">
      <w:pPr>
        <w:numPr>
          <w:ilvl w:val="1"/>
          <w:numId w:val="5"/>
        </w:numPr>
        <w:tabs>
          <w:tab w:val="left" w:pos="711"/>
        </w:tabs>
        <w:spacing w:line="249" w:lineRule="auto"/>
        <w:ind w:left="386" w:hanging="2"/>
        <w:rPr>
          <w:rFonts w:ascii="Times New Roman" w:eastAsia="Times New Roman" w:hAnsi="Times New Roman"/>
          <w:b/>
        </w:rPr>
      </w:pPr>
      <w:r>
        <w:rPr>
          <w:rFonts w:ascii="Times New Roman" w:eastAsia="Times New Roman" w:hAnsi="Times New Roman"/>
          <w:b/>
        </w:rPr>
        <w:lastRenderedPageBreak/>
        <w:t>Informacja o spełnianiu kryteriów określonych w ustawie - Prawo oświatowe (tekst jednolity Dz.U. 202</w:t>
      </w:r>
      <w:r w:rsidR="003F0AEF">
        <w:rPr>
          <w:rFonts w:ascii="Times New Roman" w:eastAsia="Times New Roman" w:hAnsi="Times New Roman"/>
          <w:b/>
        </w:rPr>
        <w:t>5</w:t>
      </w:r>
      <w:r>
        <w:rPr>
          <w:rFonts w:ascii="Times New Roman" w:eastAsia="Times New Roman" w:hAnsi="Times New Roman"/>
          <w:b/>
        </w:rPr>
        <w:t xml:space="preserve"> poz.</w:t>
      </w:r>
      <w:r w:rsidR="003F0AEF">
        <w:rPr>
          <w:rFonts w:ascii="Times New Roman" w:eastAsia="Times New Roman" w:hAnsi="Times New Roman"/>
          <w:b/>
        </w:rPr>
        <w:t>1043</w:t>
      </w:r>
      <w:r>
        <w:rPr>
          <w:rFonts w:ascii="Times New Roman" w:eastAsia="Times New Roman" w:hAnsi="Times New Roman"/>
          <w:b/>
        </w:rPr>
        <w:t xml:space="preserve"> z </w:t>
      </w:r>
      <w:proofErr w:type="spellStart"/>
      <w:r>
        <w:rPr>
          <w:rFonts w:ascii="Times New Roman" w:eastAsia="Times New Roman" w:hAnsi="Times New Roman"/>
          <w:b/>
        </w:rPr>
        <w:t>późn</w:t>
      </w:r>
      <w:proofErr w:type="spellEnd"/>
      <w:r>
        <w:rPr>
          <w:rFonts w:ascii="Times New Roman" w:eastAsia="Times New Roman" w:hAnsi="Times New Roman"/>
          <w:b/>
        </w:rPr>
        <w:t>. zm.) i załącznikach do wniosku potwierdzających ich spełnianie.</w:t>
      </w:r>
      <w:r>
        <w:rPr>
          <w:rFonts w:ascii="Times New Roman" w:eastAsia="Times New Roman" w:hAnsi="Times New Roman"/>
          <w:b/>
          <w:sz w:val="25"/>
          <w:vertAlign w:val="superscript"/>
        </w:rPr>
        <w:t>3</w:t>
      </w:r>
    </w:p>
    <w:p w14:paraId="6A49DA71" w14:textId="77777777" w:rsidR="002441E6" w:rsidRDefault="002441E6">
      <w:pPr>
        <w:spacing w:line="189" w:lineRule="exact"/>
        <w:rPr>
          <w:rFonts w:ascii="Times New Roman" w:eastAsia="Times New Roman" w:hAnsi="Times New Roman"/>
          <w:b/>
        </w:rPr>
      </w:pPr>
    </w:p>
    <w:p w14:paraId="6A49DA72" w14:textId="77777777" w:rsidR="002441E6" w:rsidRDefault="002441E6">
      <w:pPr>
        <w:numPr>
          <w:ilvl w:val="0"/>
          <w:numId w:val="5"/>
        </w:numPr>
        <w:tabs>
          <w:tab w:val="left" w:pos="146"/>
        </w:tabs>
        <w:spacing w:line="0" w:lineRule="atLeast"/>
        <w:ind w:left="146" w:hanging="146"/>
        <w:rPr>
          <w:rFonts w:ascii="Times New Roman" w:eastAsia="Times New Roman" w:hAnsi="Times New Roman"/>
        </w:rPr>
      </w:pPr>
      <w:r>
        <w:rPr>
          <w:rFonts w:ascii="Times New Roman" w:eastAsia="Times New Roman" w:hAnsi="Times New Roman"/>
        </w:rPr>
        <w:t xml:space="preserve">we właściwej rubryce (Tak/Nie), przy każdym z 7 kryteriów wstaw znak </w:t>
      </w:r>
      <w:r>
        <w:rPr>
          <w:rFonts w:ascii="Times New Roman" w:eastAsia="Times New Roman" w:hAnsi="Times New Roman"/>
          <w:b/>
        </w:rPr>
        <w:t>X</w:t>
      </w:r>
    </w:p>
    <w:p w14:paraId="6A49DA73" w14:textId="77777777" w:rsidR="002441E6" w:rsidRDefault="002441E6">
      <w:pPr>
        <w:spacing w:line="212" w:lineRule="exact"/>
        <w:rPr>
          <w:rFonts w:ascii="Times New Roman" w:eastAsia="Times New Roman" w:hAnsi="Times New Roman"/>
        </w:rPr>
      </w:pPr>
    </w:p>
    <w:tbl>
      <w:tblPr>
        <w:tblW w:w="0" w:type="auto"/>
        <w:tblInd w:w="16" w:type="dxa"/>
        <w:tblLayout w:type="fixed"/>
        <w:tblCellMar>
          <w:left w:w="0" w:type="dxa"/>
          <w:right w:w="0" w:type="dxa"/>
        </w:tblCellMar>
        <w:tblLook w:val="0000" w:firstRow="0" w:lastRow="0" w:firstColumn="0" w:lastColumn="0" w:noHBand="0" w:noVBand="0"/>
      </w:tblPr>
      <w:tblGrid>
        <w:gridCol w:w="680"/>
        <w:gridCol w:w="2420"/>
        <w:gridCol w:w="4960"/>
        <w:gridCol w:w="720"/>
        <w:gridCol w:w="700"/>
      </w:tblGrid>
      <w:tr w:rsidR="002441E6" w14:paraId="6A49DA79" w14:textId="77777777">
        <w:trPr>
          <w:trHeight w:val="318"/>
        </w:trPr>
        <w:tc>
          <w:tcPr>
            <w:tcW w:w="680" w:type="dxa"/>
            <w:tcBorders>
              <w:top w:val="single" w:sz="8" w:space="0" w:color="auto"/>
              <w:left w:val="single" w:sz="8" w:space="0" w:color="auto"/>
              <w:right w:val="single" w:sz="8" w:space="0" w:color="auto"/>
            </w:tcBorders>
            <w:vAlign w:val="bottom"/>
          </w:tcPr>
          <w:p w14:paraId="6A49DA74"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L.p.</w:t>
            </w:r>
          </w:p>
        </w:tc>
        <w:tc>
          <w:tcPr>
            <w:tcW w:w="2420" w:type="dxa"/>
            <w:tcBorders>
              <w:top w:val="single" w:sz="8" w:space="0" w:color="auto"/>
              <w:right w:val="single" w:sz="8" w:space="0" w:color="auto"/>
            </w:tcBorders>
            <w:vAlign w:val="bottom"/>
          </w:tcPr>
          <w:p w14:paraId="6A49DA75"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Kryterium</w:t>
            </w:r>
          </w:p>
        </w:tc>
        <w:tc>
          <w:tcPr>
            <w:tcW w:w="4960" w:type="dxa"/>
            <w:tcBorders>
              <w:top w:val="single" w:sz="8" w:space="0" w:color="auto"/>
              <w:right w:val="single" w:sz="8" w:space="0" w:color="auto"/>
            </w:tcBorders>
            <w:vAlign w:val="bottom"/>
          </w:tcPr>
          <w:p w14:paraId="6A49DA76"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Dokument potwierdzający spełnianie kryterium</w:t>
            </w:r>
          </w:p>
        </w:tc>
        <w:tc>
          <w:tcPr>
            <w:tcW w:w="720" w:type="dxa"/>
            <w:tcBorders>
              <w:top w:val="single" w:sz="8" w:space="0" w:color="auto"/>
              <w:right w:val="single" w:sz="8" w:space="0" w:color="auto"/>
            </w:tcBorders>
            <w:vAlign w:val="bottom"/>
          </w:tcPr>
          <w:p w14:paraId="6A49DA77" w14:textId="77777777" w:rsidR="002441E6" w:rsidRDefault="002441E6">
            <w:pPr>
              <w:spacing w:line="0" w:lineRule="atLeast"/>
              <w:ind w:left="100"/>
              <w:rPr>
                <w:rFonts w:ascii="Times New Roman" w:eastAsia="Times New Roman" w:hAnsi="Times New Roman"/>
                <w:b/>
                <w:sz w:val="25"/>
                <w:vertAlign w:val="superscript"/>
              </w:rPr>
            </w:pPr>
            <w:r>
              <w:rPr>
                <w:rFonts w:ascii="Times New Roman" w:eastAsia="Times New Roman" w:hAnsi="Times New Roman"/>
                <w:b/>
              </w:rPr>
              <w:t>Tak</w:t>
            </w:r>
            <w:r>
              <w:rPr>
                <w:rFonts w:ascii="Times New Roman" w:eastAsia="Times New Roman" w:hAnsi="Times New Roman"/>
                <w:b/>
                <w:sz w:val="25"/>
                <w:vertAlign w:val="superscript"/>
              </w:rPr>
              <w:t>*</w:t>
            </w:r>
          </w:p>
        </w:tc>
        <w:tc>
          <w:tcPr>
            <w:tcW w:w="700" w:type="dxa"/>
            <w:tcBorders>
              <w:top w:val="single" w:sz="8" w:space="0" w:color="auto"/>
              <w:right w:val="single" w:sz="8" w:space="0" w:color="auto"/>
            </w:tcBorders>
            <w:vAlign w:val="bottom"/>
          </w:tcPr>
          <w:p w14:paraId="6A49DA78" w14:textId="77777777" w:rsidR="002441E6" w:rsidRDefault="002441E6">
            <w:pPr>
              <w:spacing w:line="0" w:lineRule="atLeast"/>
              <w:ind w:left="80"/>
              <w:rPr>
                <w:rFonts w:ascii="Times New Roman" w:eastAsia="Times New Roman" w:hAnsi="Times New Roman"/>
                <w:b/>
                <w:sz w:val="25"/>
                <w:vertAlign w:val="superscript"/>
              </w:rPr>
            </w:pPr>
            <w:r>
              <w:rPr>
                <w:rFonts w:ascii="Times New Roman" w:eastAsia="Times New Roman" w:hAnsi="Times New Roman"/>
                <w:b/>
              </w:rPr>
              <w:t>Nie</w:t>
            </w:r>
            <w:r>
              <w:rPr>
                <w:rFonts w:ascii="Times New Roman" w:eastAsia="Times New Roman" w:hAnsi="Times New Roman"/>
                <w:b/>
                <w:sz w:val="25"/>
                <w:vertAlign w:val="superscript"/>
              </w:rPr>
              <w:t>*</w:t>
            </w:r>
          </w:p>
        </w:tc>
      </w:tr>
      <w:tr w:rsidR="002441E6" w14:paraId="6A49DA7F" w14:textId="77777777">
        <w:trPr>
          <w:trHeight w:val="150"/>
        </w:trPr>
        <w:tc>
          <w:tcPr>
            <w:tcW w:w="680" w:type="dxa"/>
            <w:tcBorders>
              <w:left w:val="single" w:sz="8" w:space="0" w:color="auto"/>
              <w:bottom w:val="single" w:sz="8" w:space="0" w:color="auto"/>
              <w:right w:val="single" w:sz="8" w:space="0" w:color="auto"/>
            </w:tcBorders>
            <w:vAlign w:val="bottom"/>
          </w:tcPr>
          <w:p w14:paraId="6A49DA7A" w14:textId="77777777" w:rsidR="002441E6" w:rsidRDefault="002441E6">
            <w:pPr>
              <w:spacing w:line="0" w:lineRule="atLeast"/>
              <w:rPr>
                <w:rFonts w:ascii="Times New Roman" w:eastAsia="Times New Roman" w:hAnsi="Times New Roman"/>
                <w:sz w:val="13"/>
              </w:rPr>
            </w:pPr>
          </w:p>
        </w:tc>
        <w:tc>
          <w:tcPr>
            <w:tcW w:w="2420" w:type="dxa"/>
            <w:tcBorders>
              <w:bottom w:val="single" w:sz="8" w:space="0" w:color="auto"/>
              <w:right w:val="single" w:sz="8" w:space="0" w:color="auto"/>
            </w:tcBorders>
            <w:vAlign w:val="bottom"/>
          </w:tcPr>
          <w:p w14:paraId="6A49DA7B" w14:textId="77777777" w:rsidR="002441E6" w:rsidRDefault="002441E6">
            <w:pPr>
              <w:spacing w:line="0" w:lineRule="atLeast"/>
              <w:rPr>
                <w:rFonts w:ascii="Times New Roman" w:eastAsia="Times New Roman" w:hAnsi="Times New Roman"/>
                <w:sz w:val="13"/>
              </w:rPr>
            </w:pPr>
          </w:p>
        </w:tc>
        <w:tc>
          <w:tcPr>
            <w:tcW w:w="4960" w:type="dxa"/>
            <w:tcBorders>
              <w:bottom w:val="single" w:sz="8" w:space="0" w:color="auto"/>
              <w:right w:val="single" w:sz="8" w:space="0" w:color="auto"/>
            </w:tcBorders>
            <w:vAlign w:val="bottom"/>
          </w:tcPr>
          <w:p w14:paraId="6A49DA7C" w14:textId="77777777" w:rsidR="002441E6" w:rsidRDefault="002441E6">
            <w:pPr>
              <w:spacing w:line="0" w:lineRule="atLeast"/>
              <w:rPr>
                <w:rFonts w:ascii="Times New Roman" w:eastAsia="Times New Roman" w:hAnsi="Times New Roman"/>
                <w:sz w:val="13"/>
              </w:rPr>
            </w:pPr>
          </w:p>
        </w:tc>
        <w:tc>
          <w:tcPr>
            <w:tcW w:w="720" w:type="dxa"/>
            <w:tcBorders>
              <w:bottom w:val="single" w:sz="8" w:space="0" w:color="auto"/>
              <w:right w:val="single" w:sz="8" w:space="0" w:color="auto"/>
            </w:tcBorders>
            <w:vAlign w:val="bottom"/>
          </w:tcPr>
          <w:p w14:paraId="6A49DA7D" w14:textId="77777777" w:rsidR="002441E6" w:rsidRDefault="002441E6">
            <w:pPr>
              <w:spacing w:line="0" w:lineRule="atLeast"/>
              <w:rPr>
                <w:rFonts w:ascii="Times New Roman" w:eastAsia="Times New Roman" w:hAnsi="Times New Roman"/>
                <w:sz w:val="13"/>
              </w:rPr>
            </w:pPr>
          </w:p>
        </w:tc>
        <w:tc>
          <w:tcPr>
            <w:tcW w:w="700" w:type="dxa"/>
            <w:tcBorders>
              <w:bottom w:val="single" w:sz="8" w:space="0" w:color="auto"/>
              <w:right w:val="single" w:sz="8" w:space="0" w:color="auto"/>
            </w:tcBorders>
            <w:vAlign w:val="bottom"/>
          </w:tcPr>
          <w:p w14:paraId="6A49DA7E" w14:textId="77777777" w:rsidR="002441E6" w:rsidRDefault="002441E6">
            <w:pPr>
              <w:spacing w:line="0" w:lineRule="atLeast"/>
              <w:rPr>
                <w:rFonts w:ascii="Times New Roman" w:eastAsia="Times New Roman" w:hAnsi="Times New Roman"/>
                <w:sz w:val="13"/>
              </w:rPr>
            </w:pPr>
          </w:p>
        </w:tc>
      </w:tr>
      <w:tr w:rsidR="002441E6" w14:paraId="6A49DA85" w14:textId="77777777">
        <w:trPr>
          <w:trHeight w:val="219"/>
        </w:trPr>
        <w:tc>
          <w:tcPr>
            <w:tcW w:w="680" w:type="dxa"/>
            <w:tcBorders>
              <w:left w:val="single" w:sz="8" w:space="0" w:color="auto"/>
              <w:right w:val="single" w:sz="8" w:space="0" w:color="auto"/>
            </w:tcBorders>
            <w:vAlign w:val="bottom"/>
          </w:tcPr>
          <w:p w14:paraId="6A49DA80"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1.</w:t>
            </w:r>
          </w:p>
        </w:tc>
        <w:tc>
          <w:tcPr>
            <w:tcW w:w="2420" w:type="dxa"/>
            <w:tcBorders>
              <w:right w:val="single" w:sz="8" w:space="0" w:color="auto"/>
            </w:tcBorders>
            <w:vAlign w:val="bottom"/>
          </w:tcPr>
          <w:p w14:paraId="6A49DA81"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Wielodzietność rodziny</w:t>
            </w:r>
          </w:p>
        </w:tc>
        <w:tc>
          <w:tcPr>
            <w:tcW w:w="4960" w:type="dxa"/>
            <w:tcBorders>
              <w:right w:val="single" w:sz="8" w:space="0" w:color="auto"/>
            </w:tcBorders>
            <w:vAlign w:val="bottom"/>
          </w:tcPr>
          <w:p w14:paraId="6A49DA82"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 xml:space="preserve">Oświadczenie </w:t>
            </w:r>
            <w:r>
              <w:rPr>
                <w:rFonts w:ascii="Times New Roman" w:eastAsia="Times New Roman" w:hAnsi="Times New Roman"/>
              </w:rPr>
              <w:t>o wielodzietności rodziny kandydata.</w:t>
            </w:r>
          </w:p>
        </w:tc>
        <w:tc>
          <w:tcPr>
            <w:tcW w:w="720" w:type="dxa"/>
            <w:tcBorders>
              <w:right w:val="single" w:sz="8" w:space="0" w:color="auto"/>
            </w:tcBorders>
            <w:vAlign w:val="bottom"/>
          </w:tcPr>
          <w:p w14:paraId="6A49DA83"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A84" w14:textId="77777777" w:rsidR="002441E6" w:rsidRDefault="002441E6">
            <w:pPr>
              <w:spacing w:line="0" w:lineRule="atLeast"/>
              <w:rPr>
                <w:rFonts w:ascii="Times New Roman" w:eastAsia="Times New Roman" w:hAnsi="Times New Roman"/>
                <w:sz w:val="19"/>
              </w:rPr>
            </w:pPr>
          </w:p>
        </w:tc>
      </w:tr>
      <w:tr w:rsidR="002441E6" w14:paraId="6A49DA8B" w14:textId="77777777">
        <w:trPr>
          <w:trHeight w:val="231"/>
        </w:trPr>
        <w:tc>
          <w:tcPr>
            <w:tcW w:w="680" w:type="dxa"/>
            <w:tcBorders>
              <w:left w:val="single" w:sz="8" w:space="0" w:color="auto"/>
              <w:bottom w:val="single" w:sz="8" w:space="0" w:color="auto"/>
              <w:right w:val="single" w:sz="8" w:space="0" w:color="auto"/>
            </w:tcBorders>
            <w:vAlign w:val="bottom"/>
          </w:tcPr>
          <w:p w14:paraId="6A49DA86" w14:textId="77777777" w:rsidR="002441E6" w:rsidRDefault="002441E6">
            <w:pPr>
              <w:spacing w:line="0" w:lineRule="atLeast"/>
              <w:rPr>
                <w:rFonts w:ascii="Times New Roman" w:eastAsia="Times New Roman" w:hAnsi="Times New Roman"/>
              </w:rPr>
            </w:pPr>
          </w:p>
        </w:tc>
        <w:tc>
          <w:tcPr>
            <w:tcW w:w="2420" w:type="dxa"/>
            <w:tcBorders>
              <w:bottom w:val="single" w:sz="8" w:space="0" w:color="auto"/>
              <w:right w:val="single" w:sz="8" w:space="0" w:color="auto"/>
            </w:tcBorders>
            <w:vAlign w:val="bottom"/>
          </w:tcPr>
          <w:p w14:paraId="6A49DA87"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kandydata</w:t>
            </w:r>
          </w:p>
        </w:tc>
        <w:tc>
          <w:tcPr>
            <w:tcW w:w="4960" w:type="dxa"/>
            <w:tcBorders>
              <w:bottom w:val="single" w:sz="8" w:space="0" w:color="auto"/>
              <w:right w:val="single" w:sz="8" w:space="0" w:color="auto"/>
            </w:tcBorders>
            <w:vAlign w:val="bottom"/>
          </w:tcPr>
          <w:p w14:paraId="6A49DA88" w14:textId="77777777" w:rsidR="002441E6" w:rsidRDefault="002441E6">
            <w:pPr>
              <w:spacing w:line="0" w:lineRule="atLeast"/>
              <w:rPr>
                <w:rFonts w:ascii="Times New Roman" w:eastAsia="Times New Roman" w:hAnsi="Times New Roman"/>
              </w:rPr>
            </w:pPr>
          </w:p>
        </w:tc>
        <w:tc>
          <w:tcPr>
            <w:tcW w:w="720" w:type="dxa"/>
            <w:tcBorders>
              <w:bottom w:val="single" w:sz="8" w:space="0" w:color="auto"/>
              <w:right w:val="single" w:sz="8" w:space="0" w:color="auto"/>
            </w:tcBorders>
            <w:vAlign w:val="bottom"/>
          </w:tcPr>
          <w:p w14:paraId="6A49DA89" w14:textId="77777777" w:rsidR="002441E6" w:rsidRDefault="002441E6">
            <w:pPr>
              <w:spacing w:line="0" w:lineRule="atLeast"/>
              <w:rPr>
                <w:rFonts w:ascii="Times New Roman" w:eastAsia="Times New Roman" w:hAnsi="Times New Roman"/>
              </w:rPr>
            </w:pPr>
          </w:p>
        </w:tc>
        <w:tc>
          <w:tcPr>
            <w:tcW w:w="700" w:type="dxa"/>
            <w:tcBorders>
              <w:bottom w:val="single" w:sz="8" w:space="0" w:color="auto"/>
              <w:right w:val="single" w:sz="8" w:space="0" w:color="auto"/>
            </w:tcBorders>
            <w:vAlign w:val="bottom"/>
          </w:tcPr>
          <w:p w14:paraId="6A49DA8A" w14:textId="77777777" w:rsidR="002441E6" w:rsidRDefault="002441E6">
            <w:pPr>
              <w:spacing w:line="0" w:lineRule="atLeast"/>
              <w:rPr>
                <w:rFonts w:ascii="Times New Roman" w:eastAsia="Times New Roman" w:hAnsi="Times New Roman"/>
              </w:rPr>
            </w:pPr>
          </w:p>
        </w:tc>
      </w:tr>
      <w:tr w:rsidR="002441E6" w14:paraId="6A49DA91" w14:textId="77777777">
        <w:trPr>
          <w:trHeight w:val="219"/>
        </w:trPr>
        <w:tc>
          <w:tcPr>
            <w:tcW w:w="680" w:type="dxa"/>
            <w:tcBorders>
              <w:left w:val="single" w:sz="8" w:space="0" w:color="auto"/>
              <w:right w:val="single" w:sz="8" w:space="0" w:color="auto"/>
            </w:tcBorders>
            <w:vAlign w:val="bottom"/>
          </w:tcPr>
          <w:p w14:paraId="6A49DA8C"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2.</w:t>
            </w:r>
          </w:p>
        </w:tc>
        <w:tc>
          <w:tcPr>
            <w:tcW w:w="2420" w:type="dxa"/>
            <w:tcBorders>
              <w:right w:val="single" w:sz="8" w:space="0" w:color="auto"/>
            </w:tcBorders>
            <w:vAlign w:val="bottom"/>
          </w:tcPr>
          <w:p w14:paraId="6A49DA8D"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Niepełnosprawność</w:t>
            </w:r>
          </w:p>
        </w:tc>
        <w:tc>
          <w:tcPr>
            <w:tcW w:w="4960" w:type="dxa"/>
            <w:tcBorders>
              <w:right w:val="single" w:sz="8" w:space="0" w:color="auto"/>
            </w:tcBorders>
            <w:vAlign w:val="bottom"/>
          </w:tcPr>
          <w:p w14:paraId="6A49DA8E" w14:textId="72F09035"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 xml:space="preserve">Orzeczenie </w:t>
            </w:r>
            <w:r>
              <w:rPr>
                <w:rFonts w:ascii="Times New Roman" w:eastAsia="Times New Roman" w:hAnsi="Times New Roman"/>
              </w:rPr>
              <w:t>o potrzebie</w:t>
            </w:r>
            <w:r w:rsidR="001A78F0">
              <w:rPr>
                <w:rFonts w:ascii="Times New Roman" w:eastAsia="Times New Roman" w:hAnsi="Times New Roman"/>
              </w:rPr>
              <w:t xml:space="preserve"> </w:t>
            </w:r>
            <w:r>
              <w:rPr>
                <w:rFonts w:ascii="Times New Roman" w:eastAsia="Times New Roman" w:hAnsi="Times New Roman"/>
              </w:rPr>
              <w:t>kształcenia specjalnego, wydane</w:t>
            </w:r>
          </w:p>
        </w:tc>
        <w:tc>
          <w:tcPr>
            <w:tcW w:w="720" w:type="dxa"/>
            <w:tcBorders>
              <w:right w:val="single" w:sz="8" w:space="0" w:color="auto"/>
            </w:tcBorders>
            <w:vAlign w:val="bottom"/>
          </w:tcPr>
          <w:p w14:paraId="6A49DA8F"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A90" w14:textId="77777777" w:rsidR="002441E6" w:rsidRDefault="002441E6">
            <w:pPr>
              <w:spacing w:line="0" w:lineRule="atLeast"/>
              <w:rPr>
                <w:rFonts w:ascii="Times New Roman" w:eastAsia="Times New Roman" w:hAnsi="Times New Roman"/>
                <w:sz w:val="19"/>
              </w:rPr>
            </w:pPr>
          </w:p>
        </w:tc>
      </w:tr>
      <w:tr w:rsidR="002441E6" w14:paraId="6A49DA97" w14:textId="77777777">
        <w:trPr>
          <w:trHeight w:val="230"/>
        </w:trPr>
        <w:tc>
          <w:tcPr>
            <w:tcW w:w="680" w:type="dxa"/>
            <w:tcBorders>
              <w:left w:val="single" w:sz="8" w:space="0" w:color="auto"/>
              <w:right w:val="single" w:sz="8" w:space="0" w:color="auto"/>
            </w:tcBorders>
            <w:vAlign w:val="bottom"/>
          </w:tcPr>
          <w:p w14:paraId="6A49DA92"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93"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kandydata</w:t>
            </w:r>
          </w:p>
        </w:tc>
        <w:tc>
          <w:tcPr>
            <w:tcW w:w="4960" w:type="dxa"/>
            <w:tcBorders>
              <w:right w:val="single" w:sz="8" w:space="0" w:color="auto"/>
            </w:tcBorders>
            <w:vAlign w:val="bottom"/>
          </w:tcPr>
          <w:p w14:paraId="6A49DA94"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ze względu na niepełnosprawność, orzeczenie</w:t>
            </w:r>
          </w:p>
        </w:tc>
        <w:tc>
          <w:tcPr>
            <w:tcW w:w="720" w:type="dxa"/>
            <w:tcBorders>
              <w:right w:val="single" w:sz="8" w:space="0" w:color="auto"/>
            </w:tcBorders>
            <w:vAlign w:val="bottom"/>
          </w:tcPr>
          <w:p w14:paraId="6A49DA95"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96" w14:textId="77777777" w:rsidR="002441E6" w:rsidRDefault="002441E6">
            <w:pPr>
              <w:spacing w:line="0" w:lineRule="atLeast"/>
              <w:rPr>
                <w:rFonts w:ascii="Times New Roman" w:eastAsia="Times New Roman" w:hAnsi="Times New Roman"/>
              </w:rPr>
            </w:pPr>
          </w:p>
        </w:tc>
      </w:tr>
      <w:tr w:rsidR="002441E6" w14:paraId="6A49DA9D" w14:textId="77777777">
        <w:trPr>
          <w:trHeight w:val="230"/>
        </w:trPr>
        <w:tc>
          <w:tcPr>
            <w:tcW w:w="680" w:type="dxa"/>
            <w:tcBorders>
              <w:left w:val="single" w:sz="8" w:space="0" w:color="auto"/>
              <w:right w:val="single" w:sz="8" w:space="0" w:color="auto"/>
            </w:tcBorders>
            <w:vAlign w:val="bottom"/>
          </w:tcPr>
          <w:p w14:paraId="6A49DA98"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99"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A9A"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o niepełnosprawności lub o stopniu niepełnosprawności</w:t>
            </w:r>
          </w:p>
        </w:tc>
        <w:tc>
          <w:tcPr>
            <w:tcW w:w="720" w:type="dxa"/>
            <w:tcBorders>
              <w:right w:val="single" w:sz="8" w:space="0" w:color="auto"/>
            </w:tcBorders>
            <w:vAlign w:val="bottom"/>
          </w:tcPr>
          <w:p w14:paraId="6A49DA9B"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9C" w14:textId="77777777" w:rsidR="002441E6" w:rsidRDefault="002441E6">
            <w:pPr>
              <w:spacing w:line="0" w:lineRule="atLeast"/>
              <w:rPr>
                <w:rFonts w:ascii="Times New Roman" w:eastAsia="Times New Roman" w:hAnsi="Times New Roman"/>
              </w:rPr>
            </w:pPr>
          </w:p>
        </w:tc>
      </w:tr>
      <w:tr w:rsidR="002441E6" w14:paraId="6A49DAA3" w14:textId="77777777">
        <w:trPr>
          <w:trHeight w:val="186"/>
        </w:trPr>
        <w:tc>
          <w:tcPr>
            <w:tcW w:w="680" w:type="dxa"/>
            <w:tcBorders>
              <w:left w:val="single" w:sz="8" w:space="0" w:color="auto"/>
              <w:right w:val="single" w:sz="8" w:space="0" w:color="auto"/>
            </w:tcBorders>
            <w:vAlign w:val="bottom"/>
          </w:tcPr>
          <w:p w14:paraId="6A49DA9E"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A9F"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AA0"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Oryginał, notarialnie poświadczona kopia albo urzędowo poświadczony</w:t>
            </w:r>
          </w:p>
        </w:tc>
        <w:tc>
          <w:tcPr>
            <w:tcW w:w="720" w:type="dxa"/>
            <w:tcBorders>
              <w:right w:val="single" w:sz="8" w:space="0" w:color="auto"/>
            </w:tcBorders>
            <w:vAlign w:val="bottom"/>
          </w:tcPr>
          <w:p w14:paraId="6A49DAA1"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AA2" w14:textId="77777777" w:rsidR="002441E6" w:rsidRDefault="002441E6">
            <w:pPr>
              <w:spacing w:line="0" w:lineRule="atLeast"/>
              <w:rPr>
                <w:rFonts w:ascii="Times New Roman" w:eastAsia="Times New Roman" w:hAnsi="Times New Roman"/>
                <w:sz w:val="16"/>
              </w:rPr>
            </w:pPr>
          </w:p>
        </w:tc>
      </w:tr>
      <w:tr w:rsidR="002441E6" w14:paraId="6A49DAA9" w14:textId="77777777">
        <w:trPr>
          <w:trHeight w:val="182"/>
        </w:trPr>
        <w:tc>
          <w:tcPr>
            <w:tcW w:w="680" w:type="dxa"/>
            <w:tcBorders>
              <w:left w:val="single" w:sz="8" w:space="0" w:color="auto"/>
              <w:right w:val="single" w:sz="8" w:space="0" w:color="auto"/>
            </w:tcBorders>
            <w:vAlign w:val="bottom"/>
          </w:tcPr>
          <w:p w14:paraId="6A49DAA4" w14:textId="77777777" w:rsidR="002441E6" w:rsidRDefault="002441E6">
            <w:pPr>
              <w:spacing w:line="0" w:lineRule="atLeast"/>
              <w:rPr>
                <w:rFonts w:ascii="Times New Roman" w:eastAsia="Times New Roman" w:hAnsi="Times New Roman"/>
                <w:sz w:val="15"/>
              </w:rPr>
            </w:pPr>
          </w:p>
        </w:tc>
        <w:tc>
          <w:tcPr>
            <w:tcW w:w="2420" w:type="dxa"/>
            <w:tcBorders>
              <w:right w:val="single" w:sz="8" w:space="0" w:color="auto"/>
            </w:tcBorders>
            <w:vAlign w:val="bottom"/>
          </w:tcPr>
          <w:p w14:paraId="6A49DAA5" w14:textId="77777777" w:rsidR="002441E6" w:rsidRDefault="002441E6">
            <w:pPr>
              <w:spacing w:line="0" w:lineRule="atLeast"/>
              <w:rPr>
                <w:rFonts w:ascii="Times New Roman" w:eastAsia="Times New Roman" w:hAnsi="Times New Roman"/>
                <w:sz w:val="15"/>
              </w:rPr>
            </w:pPr>
          </w:p>
        </w:tc>
        <w:tc>
          <w:tcPr>
            <w:tcW w:w="4960" w:type="dxa"/>
            <w:tcBorders>
              <w:right w:val="single" w:sz="8" w:space="0" w:color="auto"/>
            </w:tcBorders>
            <w:vAlign w:val="bottom"/>
          </w:tcPr>
          <w:p w14:paraId="6A49DAA6" w14:textId="77777777" w:rsidR="002441E6" w:rsidRDefault="002441E6">
            <w:pPr>
              <w:spacing w:line="182" w:lineRule="exact"/>
              <w:ind w:left="100"/>
              <w:rPr>
                <w:rFonts w:ascii="Times New Roman" w:eastAsia="Times New Roman" w:hAnsi="Times New Roman"/>
                <w:i/>
                <w:sz w:val="16"/>
              </w:rPr>
            </w:pPr>
            <w:r>
              <w:rPr>
                <w:rFonts w:ascii="Times New Roman" w:eastAsia="Times New Roman" w:hAnsi="Times New Roman"/>
                <w:i/>
                <w:sz w:val="16"/>
              </w:rPr>
              <w:t>zgodnie z art. 76a § 1 Kodeksu postępowania administracyjnego odpis</w:t>
            </w:r>
          </w:p>
        </w:tc>
        <w:tc>
          <w:tcPr>
            <w:tcW w:w="720" w:type="dxa"/>
            <w:tcBorders>
              <w:right w:val="single" w:sz="8" w:space="0" w:color="auto"/>
            </w:tcBorders>
            <w:vAlign w:val="bottom"/>
          </w:tcPr>
          <w:p w14:paraId="6A49DAA7" w14:textId="77777777" w:rsidR="002441E6" w:rsidRDefault="002441E6">
            <w:pPr>
              <w:spacing w:line="0" w:lineRule="atLeast"/>
              <w:rPr>
                <w:rFonts w:ascii="Times New Roman" w:eastAsia="Times New Roman" w:hAnsi="Times New Roman"/>
                <w:sz w:val="15"/>
              </w:rPr>
            </w:pPr>
          </w:p>
        </w:tc>
        <w:tc>
          <w:tcPr>
            <w:tcW w:w="700" w:type="dxa"/>
            <w:tcBorders>
              <w:right w:val="single" w:sz="8" w:space="0" w:color="auto"/>
            </w:tcBorders>
            <w:vAlign w:val="bottom"/>
          </w:tcPr>
          <w:p w14:paraId="6A49DAA8" w14:textId="77777777" w:rsidR="002441E6" w:rsidRDefault="002441E6">
            <w:pPr>
              <w:spacing w:line="0" w:lineRule="atLeast"/>
              <w:rPr>
                <w:rFonts w:ascii="Times New Roman" w:eastAsia="Times New Roman" w:hAnsi="Times New Roman"/>
                <w:sz w:val="15"/>
              </w:rPr>
            </w:pPr>
          </w:p>
        </w:tc>
      </w:tr>
      <w:tr w:rsidR="002441E6" w14:paraId="6A49DAAF" w14:textId="77777777">
        <w:trPr>
          <w:trHeight w:val="185"/>
        </w:trPr>
        <w:tc>
          <w:tcPr>
            <w:tcW w:w="680" w:type="dxa"/>
            <w:tcBorders>
              <w:left w:val="single" w:sz="8" w:space="0" w:color="auto"/>
              <w:right w:val="single" w:sz="8" w:space="0" w:color="auto"/>
            </w:tcBorders>
            <w:vAlign w:val="bottom"/>
          </w:tcPr>
          <w:p w14:paraId="6A49DAAA"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AAB"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AAC"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lub wyciąg z dokumentu lub kopia poświadczona za zgodność</w:t>
            </w:r>
          </w:p>
        </w:tc>
        <w:tc>
          <w:tcPr>
            <w:tcW w:w="720" w:type="dxa"/>
            <w:tcBorders>
              <w:right w:val="single" w:sz="8" w:space="0" w:color="auto"/>
            </w:tcBorders>
            <w:vAlign w:val="bottom"/>
          </w:tcPr>
          <w:p w14:paraId="6A49DAAD"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AAE" w14:textId="77777777" w:rsidR="002441E6" w:rsidRDefault="002441E6">
            <w:pPr>
              <w:spacing w:line="0" w:lineRule="atLeast"/>
              <w:rPr>
                <w:rFonts w:ascii="Times New Roman" w:eastAsia="Times New Roman" w:hAnsi="Times New Roman"/>
                <w:sz w:val="16"/>
              </w:rPr>
            </w:pPr>
          </w:p>
        </w:tc>
      </w:tr>
      <w:tr w:rsidR="002441E6" w14:paraId="6A49DAB5" w14:textId="77777777">
        <w:trPr>
          <w:trHeight w:val="184"/>
        </w:trPr>
        <w:tc>
          <w:tcPr>
            <w:tcW w:w="680" w:type="dxa"/>
            <w:tcBorders>
              <w:left w:val="single" w:sz="8" w:space="0" w:color="auto"/>
              <w:bottom w:val="single" w:sz="8" w:space="0" w:color="auto"/>
              <w:right w:val="single" w:sz="8" w:space="0" w:color="auto"/>
            </w:tcBorders>
            <w:vAlign w:val="bottom"/>
          </w:tcPr>
          <w:p w14:paraId="6A49DAB0" w14:textId="77777777" w:rsidR="002441E6" w:rsidRDefault="002441E6">
            <w:pPr>
              <w:spacing w:line="0" w:lineRule="atLeast"/>
              <w:rPr>
                <w:rFonts w:ascii="Times New Roman" w:eastAsia="Times New Roman" w:hAnsi="Times New Roman"/>
                <w:sz w:val="16"/>
              </w:rPr>
            </w:pPr>
          </w:p>
        </w:tc>
        <w:tc>
          <w:tcPr>
            <w:tcW w:w="2420" w:type="dxa"/>
            <w:tcBorders>
              <w:bottom w:val="single" w:sz="8" w:space="0" w:color="auto"/>
              <w:right w:val="single" w:sz="8" w:space="0" w:color="auto"/>
            </w:tcBorders>
            <w:vAlign w:val="bottom"/>
          </w:tcPr>
          <w:p w14:paraId="6A49DAB1" w14:textId="77777777" w:rsidR="002441E6" w:rsidRDefault="002441E6">
            <w:pPr>
              <w:spacing w:line="0" w:lineRule="atLeast"/>
              <w:rPr>
                <w:rFonts w:ascii="Times New Roman" w:eastAsia="Times New Roman" w:hAnsi="Times New Roman"/>
                <w:sz w:val="16"/>
              </w:rPr>
            </w:pPr>
          </w:p>
        </w:tc>
        <w:tc>
          <w:tcPr>
            <w:tcW w:w="4960" w:type="dxa"/>
            <w:tcBorders>
              <w:bottom w:val="single" w:sz="8" w:space="0" w:color="auto"/>
              <w:right w:val="single" w:sz="8" w:space="0" w:color="auto"/>
            </w:tcBorders>
            <w:vAlign w:val="bottom"/>
          </w:tcPr>
          <w:p w14:paraId="6A49DAB2"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 oryginałem przez rodzica kandydata.</w:t>
            </w:r>
          </w:p>
        </w:tc>
        <w:tc>
          <w:tcPr>
            <w:tcW w:w="720" w:type="dxa"/>
            <w:tcBorders>
              <w:bottom w:val="single" w:sz="8" w:space="0" w:color="auto"/>
              <w:right w:val="single" w:sz="8" w:space="0" w:color="auto"/>
            </w:tcBorders>
            <w:vAlign w:val="bottom"/>
          </w:tcPr>
          <w:p w14:paraId="6A49DAB3" w14:textId="77777777" w:rsidR="002441E6" w:rsidRDefault="002441E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vAlign w:val="bottom"/>
          </w:tcPr>
          <w:p w14:paraId="6A49DAB4" w14:textId="77777777" w:rsidR="002441E6" w:rsidRDefault="002441E6">
            <w:pPr>
              <w:spacing w:line="0" w:lineRule="atLeast"/>
              <w:rPr>
                <w:rFonts w:ascii="Times New Roman" w:eastAsia="Times New Roman" w:hAnsi="Times New Roman"/>
                <w:sz w:val="16"/>
              </w:rPr>
            </w:pPr>
          </w:p>
        </w:tc>
      </w:tr>
      <w:tr w:rsidR="002441E6" w14:paraId="6A49DABB" w14:textId="77777777">
        <w:trPr>
          <w:trHeight w:val="219"/>
        </w:trPr>
        <w:tc>
          <w:tcPr>
            <w:tcW w:w="680" w:type="dxa"/>
            <w:tcBorders>
              <w:left w:val="single" w:sz="8" w:space="0" w:color="auto"/>
              <w:right w:val="single" w:sz="8" w:space="0" w:color="auto"/>
            </w:tcBorders>
            <w:vAlign w:val="bottom"/>
          </w:tcPr>
          <w:p w14:paraId="6A49DAB6"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3.</w:t>
            </w:r>
          </w:p>
        </w:tc>
        <w:tc>
          <w:tcPr>
            <w:tcW w:w="2420" w:type="dxa"/>
            <w:tcBorders>
              <w:right w:val="single" w:sz="8" w:space="0" w:color="auto"/>
            </w:tcBorders>
            <w:vAlign w:val="bottom"/>
          </w:tcPr>
          <w:p w14:paraId="6A49DAB7"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Niepełnosprawność</w:t>
            </w:r>
          </w:p>
        </w:tc>
        <w:tc>
          <w:tcPr>
            <w:tcW w:w="4960" w:type="dxa"/>
            <w:tcBorders>
              <w:right w:val="single" w:sz="8" w:space="0" w:color="auto"/>
            </w:tcBorders>
            <w:vAlign w:val="bottom"/>
          </w:tcPr>
          <w:p w14:paraId="6A49DAB8"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 xml:space="preserve">Orzeczenie </w:t>
            </w:r>
            <w:r>
              <w:rPr>
                <w:rFonts w:ascii="Times New Roman" w:eastAsia="Times New Roman" w:hAnsi="Times New Roman"/>
              </w:rPr>
              <w:t>o niepełnosprawności lub o stopniu</w:t>
            </w:r>
          </w:p>
        </w:tc>
        <w:tc>
          <w:tcPr>
            <w:tcW w:w="720" w:type="dxa"/>
            <w:tcBorders>
              <w:right w:val="single" w:sz="8" w:space="0" w:color="auto"/>
            </w:tcBorders>
            <w:vAlign w:val="bottom"/>
          </w:tcPr>
          <w:p w14:paraId="6A49DAB9"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ABA" w14:textId="77777777" w:rsidR="002441E6" w:rsidRDefault="002441E6">
            <w:pPr>
              <w:spacing w:line="0" w:lineRule="atLeast"/>
              <w:rPr>
                <w:rFonts w:ascii="Times New Roman" w:eastAsia="Times New Roman" w:hAnsi="Times New Roman"/>
                <w:sz w:val="19"/>
              </w:rPr>
            </w:pPr>
          </w:p>
        </w:tc>
      </w:tr>
      <w:tr w:rsidR="002441E6" w14:paraId="6A49DAC1" w14:textId="77777777">
        <w:trPr>
          <w:trHeight w:val="228"/>
        </w:trPr>
        <w:tc>
          <w:tcPr>
            <w:tcW w:w="680" w:type="dxa"/>
            <w:tcBorders>
              <w:left w:val="single" w:sz="8" w:space="0" w:color="auto"/>
              <w:right w:val="single" w:sz="8" w:space="0" w:color="auto"/>
            </w:tcBorders>
            <w:vAlign w:val="bottom"/>
          </w:tcPr>
          <w:p w14:paraId="6A49DABC" w14:textId="77777777" w:rsidR="002441E6" w:rsidRDefault="002441E6">
            <w:pPr>
              <w:spacing w:line="0" w:lineRule="atLeast"/>
              <w:rPr>
                <w:rFonts w:ascii="Times New Roman" w:eastAsia="Times New Roman" w:hAnsi="Times New Roman"/>
                <w:sz w:val="19"/>
              </w:rPr>
            </w:pPr>
          </w:p>
        </w:tc>
        <w:tc>
          <w:tcPr>
            <w:tcW w:w="2420" w:type="dxa"/>
            <w:tcBorders>
              <w:right w:val="single" w:sz="8" w:space="0" w:color="auto"/>
            </w:tcBorders>
            <w:vAlign w:val="bottom"/>
          </w:tcPr>
          <w:p w14:paraId="6A49DABD" w14:textId="77777777" w:rsidR="002441E6" w:rsidRDefault="002441E6">
            <w:pPr>
              <w:spacing w:line="228" w:lineRule="exact"/>
              <w:ind w:left="100"/>
              <w:rPr>
                <w:rFonts w:ascii="Times New Roman" w:eastAsia="Times New Roman" w:hAnsi="Times New Roman"/>
              </w:rPr>
            </w:pPr>
            <w:r>
              <w:rPr>
                <w:rFonts w:ascii="Times New Roman" w:eastAsia="Times New Roman" w:hAnsi="Times New Roman"/>
              </w:rPr>
              <w:t>jednego z rodziców</w:t>
            </w:r>
          </w:p>
        </w:tc>
        <w:tc>
          <w:tcPr>
            <w:tcW w:w="4960" w:type="dxa"/>
            <w:tcBorders>
              <w:right w:val="single" w:sz="8" w:space="0" w:color="auto"/>
            </w:tcBorders>
            <w:vAlign w:val="bottom"/>
          </w:tcPr>
          <w:p w14:paraId="6A49DABE" w14:textId="77777777" w:rsidR="002441E6" w:rsidRDefault="002441E6">
            <w:pPr>
              <w:spacing w:line="228" w:lineRule="exact"/>
              <w:ind w:left="100"/>
              <w:rPr>
                <w:rFonts w:ascii="Times New Roman" w:eastAsia="Times New Roman" w:hAnsi="Times New Roman"/>
              </w:rPr>
            </w:pPr>
            <w:r>
              <w:rPr>
                <w:rFonts w:ascii="Times New Roman" w:eastAsia="Times New Roman" w:hAnsi="Times New Roman"/>
              </w:rPr>
              <w:t>niepełnosprawności lub orzeczenie równoważne</w:t>
            </w:r>
          </w:p>
        </w:tc>
        <w:tc>
          <w:tcPr>
            <w:tcW w:w="720" w:type="dxa"/>
            <w:tcBorders>
              <w:right w:val="single" w:sz="8" w:space="0" w:color="auto"/>
            </w:tcBorders>
            <w:vAlign w:val="bottom"/>
          </w:tcPr>
          <w:p w14:paraId="6A49DABF"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AC0" w14:textId="77777777" w:rsidR="002441E6" w:rsidRDefault="002441E6">
            <w:pPr>
              <w:spacing w:line="0" w:lineRule="atLeast"/>
              <w:rPr>
                <w:rFonts w:ascii="Times New Roman" w:eastAsia="Times New Roman" w:hAnsi="Times New Roman"/>
                <w:sz w:val="19"/>
              </w:rPr>
            </w:pPr>
          </w:p>
        </w:tc>
      </w:tr>
      <w:tr w:rsidR="002441E6" w14:paraId="6A49DAC7" w14:textId="77777777">
        <w:trPr>
          <w:trHeight w:val="230"/>
        </w:trPr>
        <w:tc>
          <w:tcPr>
            <w:tcW w:w="680" w:type="dxa"/>
            <w:tcBorders>
              <w:left w:val="single" w:sz="8" w:space="0" w:color="auto"/>
              <w:right w:val="single" w:sz="8" w:space="0" w:color="auto"/>
            </w:tcBorders>
            <w:vAlign w:val="bottom"/>
          </w:tcPr>
          <w:p w14:paraId="6A49DAC2"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C3"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kandydata</w:t>
            </w:r>
          </w:p>
        </w:tc>
        <w:tc>
          <w:tcPr>
            <w:tcW w:w="4960" w:type="dxa"/>
            <w:tcBorders>
              <w:right w:val="single" w:sz="8" w:space="0" w:color="auto"/>
            </w:tcBorders>
            <w:vAlign w:val="bottom"/>
          </w:tcPr>
          <w:p w14:paraId="6A49DAC4"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w rozumieniu przepisów ustawy z dnia 27 sierpnia 1997 r.</w:t>
            </w:r>
          </w:p>
        </w:tc>
        <w:tc>
          <w:tcPr>
            <w:tcW w:w="720" w:type="dxa"/>
            <w:tcBorders>
              <w:right w:val="single" w:sz="8" w:space="0" w:color="auto"/>
            </w:tcBorders>
            <w:vAlign w:val="bottom"/>
          </w:tcPr>
          <w:p w14:paraId="6A49DAC5"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C6" w14:textId="77777777" w:rsidR="002441E6" w:rsidRDefault="002441E6">
            <w:pPr>
              <w:spacing w:line="0" w:lineRule="atLeast"/>
              <w:rPr>
                <w:rFonts w:ascii="Times New Roman" w:eastAsia="Times New Roman" w:hAnsi="Times New Roman"/>
              </w:rPr>
            </w:pPr>
          </w:p>
        </w:tc>
      </w:tr>
      <w:tr w:rsidR="002441E6" w14:paraId="6A49DACD" w14:textId="77777777">
        <w:trPr>
          <w:trHeight w:val="230"/>
        </w:trPr>
        <w:tc>
          <w:tcPr>
            <w:tcW w:w="680" w:type="dxa"/>
            <w:tcBorders>
              <w:left w:val="single" w:sz="8" w:space="0" w:color="auto"/>
              <w:right w:val="single" w:sz="8" w:space="0" w:color="auto"/>
            </w:tcBorders>
            <w:vAlign w:val="bottom"/>
          </w:tcPr>
          <w:p w14:paraId="6A49DAC8"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C9"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ACA"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o rehabilitacji zawodowej i społecznej oraz zatrudnianiu</w:t>
            </w:r>
          </w:p>
        </w:tc>
        <w:tc>
          <w:tcPr>
            <w:tcW w:w="720" w:type="dxa"/>
            <w:tcBorders>
              <w:right w:val="single" w:sz="8" w:space="0" w:color="auto"/>
            </w:tcBorders>
            <w:vAlign w:val="bottom"/>
          </w:tcPr>
          <w:p w14:paraId="6A49DACB"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CC" w14:textId="77777777" w:rsidR="002441E6" w:rsidRDefault="002441E6">
            <w:pPr>
              <w:spacing w:line="0" w:lineRule="atLeast"/>
              <w:rPr>
                <w:rFonts w:ascii="Times New Roman" w:eastAsia="Times New Roman" w:hAnsi="Times New Roman"/>
              </w:rPr>
            </w:pPr>
          </w:p>
        </w:tc>
      </w:tr>
      <w:tr w:rsidR="002441E6" w14:paraId="6A49DAD3" w14:textId="77777777">
        <w:trPr>
          <w:trHeight w:val="230"/>
        </w:trPr>
        <w:tc>
          <w:tcPr>
            <w:tcW w:w="680" w:type="dxa"/>
            <w:tcBorders>
              <w:left w:val="single" w:sz="8" w:space="0" w:color="auto"/>
              <w:right w:val="single" w:sz="8" w:space="0" w:color="auto"/>
            </w:tcBorders>
            <w:vAlign w:val="bottom"/>
          </w:tcPr>
          <w:p w14:paraId="6A49DACE"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CF"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AD0" w14:textId="77777777" w:rsidR="002441E6" w:rsidRDefault="002441E6" w:rsidP="000476CA">
            <w:pPr>
              <w:spacing w:line="0" w:lineRule="atLeast"/>
              <w:ind w:left="100"/>
              <w:rPr>
                <w:rFonts w:ascii="Times New Roman" w:eastAsia="Times New Roman" w:hAnsi="Times New Roman"/>
              </w:rPr>
            </w:pPr>
            <w:r>
              <w:rPr>
                <w:rFonts w:ascii="Times New Roman" w:eastAsia="Times New Roman" w:hAnsi="Times New Roman"/>
              </w:rPr>
              <w:t xml:space="preserve">osób niepełnosprawnych (tekst jednolity </w:t>
            </w:r>
            <w:r w:rsidR="000F6F4B" w:rsidRPr="000F6F4B">
              <w:rPr>
                <w:rFonts w:ascii="Times New Roman" w:eastAsia="Times New Roman" w:hAnsi="Times New Roman"/>
              </w:rPr>
              <w:t>Dz.U. 202</w:t>
            </w:r>
            <w:r w:rsidR="000476CA">
              <w:rPr>
                <w:rFonts w:ascii="Times New Roman" w:eastAsia="Times New Roman" w:hAnsi="Times New Roman"/>
              </w:rPr>
              <w:t>5</w:t>
            </w:r>
            <w:r w:rsidR="000F6F4B" w:rsidRPr="000F6F4B">
              <w:rPr>
                <w:rFonts w:ascii="Times New Roman" w:eastAsia="Times New Roman" w:hAnsi="Times New Roman"/>
              </w:rPr>
              <w:t xml:space="preserve"> poz. </w:t>
            </w:r>
            <w:r w:rsidR="000476CA">
              <w:rPr>
                <w:rFonts w:ascii="Times New Roman" w:eastAsia="Times New Roman" w:hAnsi="Times New Roman"/>
              </w:rPr>
              <w:t>913 ze zm.</w:t>
            </w:r>
            <w:r w:rsidR="0011189B">
              <w:rPr>
                <w:rFonts w:ascii="Times New Roman" w:eastAsia="Times New Roman" w:hAnsi="Times New Roman"/>
              </w:rPr>
              <w:t>)</w:t>
            </w:r>
          </w:p>
        </w:tc>
        <w:tc>
          <w:tcPr>
            <w:tcW w:w="720" w:type="dxa"/>
            <w:tcBorders>
              <w:right w:val="single" w:sz="8" w:space="0" w:color="auto"/>
            </w:tcBorders>
            <w:vAlign w:val="bottom"/>
          </w:tcPr>
          <w:p w14:paraId="6A49DAD1"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D2" w14:textId="77777777" w:rsidR="002441E6" w:rsidRDefault="002441E6">
            <w:pPr>
              <w:spacing w:line="0" w:lineRule="atLeast"/>
              <w:rPr>
                <w:rFonts w:ascii="Times New Roman" w:eastAsia="Times New Roman" w:hAnsi="Times New Roman"/>
              </w:rPr>
            </w:pPr>
          </w:p>
        </w:tc>
      </w:tr>
      <w:tr w:rsidR="002441E6" w14:paraId="6A49DAD9" w14:textId="77777777">
        <w:trPr>
          <w:trHeight w:val="230"/>
        </w:trPr>
        <w:tc>
          <w:tcPr>
            <w:tcW w:w="680" w:type="dxa"/>
            <w:tcBorders>
              <w:left w:val="single" w:sz="8" w:space="0" w:color="auto"/>
              <w:right w:val="single" w:sz="8" w:space="0" w:color="auto"/>
            </w:tcBorders>
            <w:vAlign w:val="bottom"/>
          </w:tcPr>
          <w:p w14:paraId="6A49DAD4"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D5"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AD6" w14:textId="77777777" w:rsidR="002441E6" w:rsidRDefault="002441E6" w:rsidP="000F6F4B">
            <w:pPr>
              <w:spacing w:line="0" w:lineRule="atLeast"/>
              <w:rPr>
                <w:rFonts w:ascii="Times New Roman" w:eastAsia="Times New Roman" w:hAnsi="Times New Roman"/>
              </w:rPr>
            </w:pPr>
          </w:p>
        </w:tc>
        <w:tc>
          <w:tcPr>
            <w:tcW w:w="720" w:type="dxa"/>
            <w:tcBorders>
              <w:right w:val="single" w:sz="8" w:space="0" w:color="auto"/>
            </w:tcBorders>
            <w:vAlign w:val="bottom"/>
          </w:tcPr>
          <w:p w14:paraId="6A49DAD7"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D8" w14:textId="77777777" w:rsidR="002441E6" w:rsidRDefault="002441E6">
            <w:pPr>
              <w:spacing w:line="0" w:lineRule="atLeast"/>
              <w:rPr>
                <w:rFonts w:ascii="Times New Roman" w:eastAsia="Times New Roman" w:hAnsi="Times New Roman"/>
              </w:rPr>
            </w:pPr>
          </w:p>
        </w:tc>
      </w:tr>
      <w:tr w:rsidR="002441E6" w14:paraId="6A49DADF" w14:textId="77777777">
        <w:trPr>
          <w:trHeight w:val="184"/>
        </w:trPr>
        <w:tc>
          <w:tcPr>
            <w:tcW w:w="680" w:type="dxa"/>
            <w:tcBorders>
              <w:left w:val="single" w:sz="8" w:space="0" w:color="auto"/>
              <w:right w:val="single" w:sz="8" w:space="0" w:color="auto"/>
            </w:tcBorders>
            <w:vAlign w:val="bottom"/>
          </w:tcPr>
          <w:p w14:paraId="6A49DADA"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ADB"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ADC"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Oryginał, notarialnie poświadczona kopia albo urzędowo poświadczony</w:t>
            </w:r>
          </w:p>
        </w:tc>
        <w:tc>
          <w:tcPr>
            <w:tcW w:w="720" w:type="dxa"/>
            <w:tcBorders>
              <w:right w:val="single" w:sz="8" w:space="0" w:color="auto"/>
            </w:tcBorders>
            <w:vAlign w:val="bottom"/>
          </w:tcPr>
          <w:p w14:paraId="6A49DADD"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ADE" w14:textId="77777777" w:rsidR="002441E6" w:rsidRDefault="002441E6">
            <w:pPr>
              <w:spacing w:line="0" w:lineRule="atLeast"/>
              <w:rPr>
                <w:rFonts w:ascii="Times New Roman" w:eastAsia="Times New Roman" w:hAnsi="Times New Roman"/>
                <w:sz w:val="16"/>
              </w:rPr>
            </w:pPr>
          </w:p>
        </w:tc>
      </w:tr>
      <w:tr w:rsidR="002441E6" w14:paraId="6A49DAE5" w14:textId="77777777">
        <w:trPr>
          <w:trHeight w:val="185"/>
        </w:trPr>
        <w:tc>
          <w:tcPr>
            <w:tcW w:w="680" w:type="dxa"/>
            <w:tcBorders>
              <w:left w:val="single" w:sz="8" w:space="0" w:color="auto"/>
              <w:right w:val="single" w:sz="8" w:space="0" w:color="auto"/>
            </w:tcBorders>
            <w:vAlign w:val="bottom"/>
          </w:tcPr>
          <w:p w14:paraId="6A49DAE0"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AE1"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AE2"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zgodnie z art. 76a § 1 Kodeksu postępowania administracyjnego odpis</w:t>
            </w:r>
          </w:p>
        </w:tc>
        <w:tc>
          <w:tcPr>
            <w:tcW w:w="720" w:type="dxa"/>
            <w:tcBorders>
              <w:right w:val="single" w:sz="8" w:space="0" w:color="auto"/>
            </w:tcBorders>
            <w:vAlign w:val="bottom"/>
          </w:tcPr>
          <w:p w14:paraId="6A49DAE3"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AE4" w14:textId="77777777" w:rsidR="002441E6" w:rsidRDefault="002441E6">
            <w:pPr>
              <w:spacing w:line="0" w:lineRule="atLeast"/>
              <w:rPr>
                <w:rFonts w:ascii="Times New Roman" w:eastAsia="Times New Roman" w:hAnsi="Times New Roman"/>
                <w:sz w:val="16"/>
              </w:rPr>
            </w:pPr>
          </w:p>
        </w:tc>
      </w:tr>
      <w:tr w:rsidR="002441E6" w14:paraId="6A49DAEB" w14:textId="77777777">
        <w:trPr>
          <w:trHeight w:val="185"/>
        </w:trPr>
        <w:tc>
          <w:tcPr>
            <w:tcW w:w="680" w:type="dxa"/>
            <w:tcBorders>
              <w:left w:val="single" w:sz="8" w:space="0" w:color="auto"/>
              <w:right w:val="single" w:sz="8" w:space="0" w:color="auto"/>
            </w:tcBorders>
            <w:vAlign w:val="bottom"/>
          </w:tcPr>
          <w:p w14:paraId="6A49DAE6"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AE7"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AE8"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lub wyciąg z dokumentu lub kopia poświadczona za zgodność</w:t>
            </w:r>
          </w:p>
        </w:tc>
        <w:tc>
          <w:tcPr>
            <w:tcW w:w="720" w:type="dxa"/>
            <w:tcBorders>
              <w:right w:val="single" w:sz="8" w:space="0" w:color="auto"/>
            </w:tcBorders>
            <w:vAlign w:val="bottom"/>
          </w:tcPr>
          <w:p w14:paraId="6A49DAE9"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AEA" w14:textId="77777777" w:rsidR="002441E6" w:rsidRDefault="002441E6">
            <w:pPr>
              <w:spacing w:line="0" w:lineRule="atLeast"/>
              <w:rPr>
                <w:rFonts w:ascii="Times New Roman" w:eastAsia="Times New Roman" w:hAnsi="Times New Roman"/>
                <w:sz w:val="16"/>
              </w:rPr>
            </w:pPr>
          </w:p>
        </w:tc>
      </w:tr>
      <w:tr w:rsidR="002441E6" w14:paraId="6A49DAF1" w14:textId="77777777">
        <w:trPr>
          <w:trHeight w:val="182"/>
        </w:trPr>
        <w:tc>
          <w:tcPr>
            <w:tcW w:w="680" w:type="dxa"/>
            <w:tcBorders>
              <w:left w:val="single" w:sz="8" w:space="0" w:color="auto"/>
              <w:bottom w:val="single" w:sz="8" w:space="0" w:color="auto"/>
              <w:right w:val="single" w:sz="8" w:space="0" w:color="auto"/>
            </w:tcBorders>
            <w:vAlign w:val="bottom"/>
          </w:tcPr>
          <w:p w14:paraId="6A49DAEC" w14:textId="77777777" w:rsidR="002441E6" w:rsidRDefault="002441E6">
            <w:pPr>
              <w:spacing w:line="0" w:lineRule="atLeast"/>
              <w:rPr>
                <w:rFonts w:ascii="Times New Roman" w:eastAsia="Times New Roman" w:hAnsi="Times New Roman"/>
                <w:sz w:val="15"/>
              </w:rPr>
            </w:pPr>
          </w:p>
        </w:tc>
        <w:tc>
          <w:tcPr>
            <w:tcW w:w="2420" w:type="dxa"/>
            <w:tcBorders>
              <w:bottom w:val="single" w:sz="8" w:space="0" w:color="auto"/>
              <w:right w:val="single" w:sz="8" w:space="0" w:color="auto"/>
            </w:tcBorders>
            <w:vAlign w:val="bottom"/>
          </w:tcPr>
          <w:p w14:paraId="6A49DAED" w14:textId="77777777" w:rsidR="002441E6" w:rsidRDefault="002441E6">
            <w:pPr>
              <w:spacing w:line="0" w:lineRule="atLeast"/>
              <w:rPr>
                <w:rFonts w:ascii="Times New Roman" w:eastAsia="Times New Roman" w:hAnsi="Times New Roman"/>
                <w:sz w:val="15"/>
              </w:rPr>
            </w:pPr>
          </w:p>
        </w:tc>
        <w:tc>
          <w:tcPr>
            <w:tcW w:w="4960" w:type="dxa"/>
            <w:tcBorders>
              <w:bottom w:val="single" w:sz="8" w:space="0" w:color="auto"/>
              <w:right w:val="single" w:sz="8" w:space="0" w:color="auto"/>
            </w:tcBorders>
            <w:vAlign w:val="bottom"/>
          </w:tcPr>
          <w:p w14:paraId="6A49DAEE" w14:textId="77777777" w:rsidR="002441E6" w:rsidRDefault="002441E6">
            <w:pPr>
              <w:spacing w:line="182" w:lineRule="exact"/>
              <w:ind w:left="100"/>
              <w:rPr>
                <w:rFonts w:ascii="Times New Roman" w:eastAsia="Times New Roman" w:hAnsi="Times New Roman"/>
                <w:i/>
                <w:sz w:val="16"/>
              </w:rPr>
            </w:pPr>
            <w:r>
              <w:rPr>
                <w:rFonts w:ascii="Times New Roman" w:eastAsia="Times New Roman" w:hAnsi="Times New Roman"/>
                <w:i/>
                <w:sz w:val="16"/>
              </w:rPr>
              <w:t>z oryginałem przez rodzica kandydata.</w:t>
            </w:r>
          </w:p>
        </w:tc>
        <w:tc>
          <w:tcPr>
            <w:tcW w:w="720" w:type="dxa"/>
            <w:tcBorders>
              <w:bottom w:val="single" w:sz="8" w:space="0" w:color="auto"/>
              <w:right w:val="single" w:sz="8" w:space="0" w:color="auto"/>
            </w:tcBorders>
            <w:vAlign w:val="bottom"/>
          </w:tcPr>
          <w:p w14:paraId="6A49DAEF" w14:textId="77777777" w:rsidR="002441E6" w:rsidRDefault="002441E6">
            <w:pPr>
              <w:spacing w:line="0" w:lineRule="atLeast"/>
              <w:rPr>
                <w:rFonts w:ascii="Times New Roman" w:eastAsia="Times New Roman" w:hAnsi="Times New Roman"/>
                <w:sz w:val="15"/>
              </w:rPr>
            </w:pPr>
          </w:p>
        </w:tc>
        <w:tc>
          <w:tcPr>
            <w:tcW w:w="700" w:type="dxa"/>
            <w:tcBorders>
              <w:bottom w:val="single" w:sz="8" w:space="0" w:color="auto"/>
              <w:right w:val="single" w:sz="8" w:space="0" w:color="auto"/>
            </w:tcBorders>
            <w:vAlign w:val="bottom"/>
          </w:tcPr>
          <w:p w14:paraId="6A49DAF0" w14:textId="77777777" w:rsidR="002441E6" w:rsidRDefault="002441E6">
            <w:pPr>
              <w:spacing w:line="0" w:lineRule="atLeast"/>
              <w:rPr>
                <w:rFonts w:ascii="Times New Roman" w:eastAsia="Times New Roman" w:hAnsi="Times New Roman"/>
                <w:sz w:val="15"/>
              </w:rPr>
            </w:pPr>
          </w:p>
        </w:tc>
      </w:tr>
      <w:tr w:rsidR="002441E6" w14:paraId="6A49DAF7" w14:textId="77777777">
        <w:trPr>
          <w:trHeight w:val="219"/>
        </w:trPr>
        <w:tc>
          <w:tcPr>
            <w:tcW w:w="680" w:type="dxa"/>
            <w:tcBorders>
              <w:left w:val="single" w:sz="8" w:space="0" w:color="auto"/>
              <w:right w:val="single" w:sz="8" w:space="0" w:color="auto"/>
            </w:tcBorders>
            <w:vAlign w:val="bottom"/>
          </w:tcPr>
          <w:p w14:paraId="6A49DAF2"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4.</w:t>
            </w:r>
          </w:p>
        </w:tc>
        <w:tc>
          <w:tcPr>
            <w:tcW w:w="2420" w:type="dxa"/>
            <w:tcBorders>
              <w:right w:val="single" w:sz="8" w:space="0" w:color="auto"/>
            </w:tcBorders>
            <w:vAlign w:val="bottom"/>
          </w:tcPr>
          <w:p w14:paraId="6A49DAF3"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Niepełnosprawność</w:t>
            </w:r>
          </w:p>
        </w:tc>
        <w:tc>
          <w:tcPr>
            <w:tcW w:w="4960" w:type="dxa"/>
            <w:tcBorders>
              <w:right w:val="single" w:sz="8" w:space="0" w:color="auto"/>
            </w:tcBorders>
            <w:vAlign w:val="bottom"/>
          </w:tcPr>
          <w:p w14:paraId="6A49DAF4"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 xml:space="preserve">Orzeczenie </w:t>
            </w:r>
            <w:r>
              <w:rPr>
                <w:rFonts w:ascii="Times New Roman" w:eastAsia="Times New Roman" w:hAnsi="Times New Roman"/>
              </w:rPr>
              <w:t>o niepełnosprawności lub o stopniu</w:t>
            </w:r>
          </w:p>
        </w:tc>
        <w:tc>
          <w:tcPr>
            <w:tcW w:w="720" w:type="dxa"/>
            <w:tcBorders>
              <w:right w:val="single" w:sz="8" w:space="0" w:color="auto"/>
            </w:tcBorders>
            <w:vAlign w:val="bottom"/>
          </w:tcPr>
          <w:p w14:paraId="6A49DAF5"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AF6" w14:textId="77777777" w:rsidR="002441E6" w:rsidRDefault="002441E6">
            <w:pPr>
              <w:spacing w:line="0" w:lineRule="atLeast"/>
              <w:rPr>
                <w:rFonts w:ascii="Times New Roman" w:eastAsia="Times New Roman" w:hAnsi="Times New Roman"/>
                <w:sz w:val="19"/>
              </w:rPr>
            </w:pPr>
          </w:p>
        </w:tc>
      </w:tr>
      <w:tr w:rsidR="002441E6" w14:paraId="6A49DAFD" w14:textId="77777777">
        <w:trPr>
          <w:trHeight w:val="230"/>
        </w:trPr>
        <w:tc>
          <w:tcPr>
            <w:tcW w:w="680" w:type="dxa"/>
            <w:tcBorders>
              <w:left w:val="single" w:sz="8" w:space="0" w:color="auto"/>
              <w:right w:val="single" w:sz="8" w:space="0" w:color="auto"/>
            </w:tcBorders>
            <w:vAlign w:val="bottom"/>
          </w:tcPr>
          <w:p w14:paraId="6A49DAF8"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F9"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obojga rodziców</w:t>
            </w:r>
          </w:p>
        </w:tc>
        <w:tc>
          <w:tcPr>
            <w:tcW w:w="4960" w:type="dxa"/>
            <w:tcBorders>
              <w:right w:val="single" w:sz="8" w:space="0" w:color="auto"/>
            </w:tcBorders>
            <w:vAlign w:val="bottom"/>
          </w:tcPr>
          <w:p w14:paraId="6A49DAFA"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niepełnosprawności lub orzeczenia równoważne</w:t>
            </w:r>
          </w:p>
        </w:tc>
        <w:tc>
          <w:tcPr>
            <w:tcW w:w="720" w:type="dxa"/>
            <w:tcBorders>
              <w:right w:val="single" w:sz="8" w:space="0" w:color="auto"/>
            </w:tcBorders>
            <w:vAlign w:val="bottom"/>
          </w:tcPr>
          <w:p w14:paraId="6A49DAFB"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AFC" w14:textId="77777777" w:rsidR="002441E6" w:rsidRDefault="002441E6">
            <w:pPr>
              <w:spacing w:line="0" w:lineRule="atLeast"/>
              <w:rPr>
                <w:rFonts w:ascii="Times New Roman" w:eastAsia="Times New Roman" w:hAnsi="Times New Roman"/>
              </w:rPr>
            </w:pPr>
          </w:p>
        </w:tc>
      </w:tr>
      <w:tr w:rsidR="002441E6" w14:paraId="6A49DB03" w14:textId="77777777">
        <w:trPr>
          <w:trHeight w:val="230"/>
        </w:trPr>
        <w:tc>
          <w:tcPr>
            <w:tcW w:w="680" w:type="dxa"/>
            <w:tcBorders>
              <w:left w:val="single" w:sz="8" w:space="0" w:color="auto"/>
              <w:right w:val="single" w:sz="8" w:space="0" w:color="auto"/>
            </w:tcBorders>
            <w:vAlign w:val="bottom"/>
          </w:tcPr>
          <w:p w14:paraId="6A49DAFE"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AFF"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kandydata</w:t>
            </w:r>
          </w:p>
        </w:tc>
        <w:tc>
          <w:tcPr>
            <w:tcW w:w="4960" w:type="dxa"/>
            <w:tcBorders>
              <w:right w:val="single" w:sz="8" w:space="0" w:color="auto"/>
            </w:tcBorders>
            <w:vAlign w:val="bottom"/>
          </w:tcPr>
          <w:p w14:paraId="6A49DB00"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w rozumieniu przepisów ustawy z dnia 27 sierpnia 1997 r.</w:t>
            </w:r>
          </w:p>
        </w:tc>
        <w:tc>
          <w:tcPr>
            <w:tcW w:w="720" w:type="dxa"/>
            <w:tcBorders>
              <w:right w:val="single" w:sz="8" w:space="0" w:color="auto"/>
            </w:tcBorders>
            <w:vAlign w:val="bottom"/>
          </w:tcPr>
          <w:p w14:paraId="6A49DB01"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02" w14:textId="77777777" w:rsidR="002441E6" w:rsidRDefault="002441E6">
            <w:pPr>
              <w:spacing w:line="0" w:lineRule="atLeast"/>
              <w:rPr>
                <w:rFonts w:ascii="Times New Roman" w:eastAsia="Times New Roman" w:hAnsi="Times New Roman"/>
              </w:rPr>
            </w:pPr>
          </w:p>
        </w:tc>
      </w:tr>
      <w:tr w:rsidR="002441E6" w14:paraId="6A49DB09" w14:textId="77777777">
        <w:trPr>
          <w:trHeight w:val="230"/>
        </w:trPr>
        <w:tc>
          <w:tcPr>
            <w:tcW w:w="680" w:type="dxa"/>
            <w:tcBorders>
              <w:left w:val="single" w:sz="8" w:space="0" w:color="auto"/>
              <w:right w:val="single" w:sz="8" w:space="0" w:color="auto"/>
            </w:tcBorders>
            <w:vAlign w:val="bottom"/>
          </w:tcPr>
          <w:p w14:paraId="6A49DB04"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05"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06"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o rehabilitacji zawodowej i społecznej oraz zatrudnianiu</w:t>
            </w:r>
          </w:p>
        </w:tc>
        <w:tc>
          <w:tcPr>
            <w:tcW w:w="720" w:type="dxa"/>
            <w:tcBorders>
              <w:right w:val="single" w:sz="8" w:space="0" w:color="auto"/>
            </w:tcBorders>
            <w:vAlign w:val="bottom"/>
          </w:tcPr>
          <w:p w14:paraId="6A49DB07"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08" w14:textId="77777777" w:rsidR="002441E6" w:rsidRDefault="002441E6">
            <w:pPr>
              <w:spacing w:line="0" w:lineRule="atLeast"/>
              <w:rPr>
                <w:rFonts w:ascii="Times New Roman" w:eastAsia="Times New Roman" w:hAnsi="Times New Roman"/>
              </w:rPr>
            </w:pPr>
          </w:p>
        </w:tc>
      </w:tr>
      <w:tr w:rsidR="002441E6" w14:paraId="6A49DB0F" w14:textId="77777777">
        <w:trPr>
          <w:trHeight w:val="230"/>
        </w:trPr>
        <w:tc>
          <w:tcPr>
            <w:tcW w:w="680" w:type="dxa"/>
            <w:tcBorders>
              <w:left w:val="single" w:sz="8" w:space="0" w:color="auto"/>
              <w:right w:val="single" w:sz="8" w:space="0" w:color="auto"/>
            </w:tcBorders>
            <w:vAlign w:val="bottom"/>
          </w:tcPr>
          <w:p w14:paraId="6A49DB0A"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0B"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0C" w14:textId="77777777" w:rsidR="002441E6" w:rsidRDefault="002441E6" w:rsidP="00567C1B">
            <w:pPr>
              <w:spacing w:line="0" w:lineRule="atLeast"/>
              <w:ind w:left="100"/>
              <w:rPr>
                <w:rFonts w:ascii="Times New Roman" w:eastAsia="Times New Roman" w:hAnsi="Times New Roman"/>
              </w:rPr>
            </w:pPr>
            <w:r>
              <w:rPr>
                <w:rFonts w:ascii="Times New Roman" w:eastAsia="Times New Roman" w:hAnsi="Times New Roman"/>
              </w:rPr>
              <w:t>osób niepełnosprawnych (tekst jednolity Dz.U. 20</w:t>
            </w:r>
            <w:r w:rsidR="000F6F4B">
              <w:rPr>
                <w:rFonts w:ascii="Times New Roman" w:eastAsia="Times New Roman" w:hAnsi="Times New Roman"/>
              </w:rPr>
              <w:t>2</w:t>
            </w:r>
            <w:r w:rsidR="00567C1B">
              <w:rPr>
                <w:rFonts w:ascii="Times New Roman" w:eastAsia="Times New Roman" w:hAnsi="Times New Roman"/>
              </w:rPr>
              <w:t>5</w:t>
            </w:r>
            <w:r>
              <w:rPr>
                <w:rFonts w:ascii="Times New Roman" w:eastAsia="Times New Roman" w:hAnsi="Times New Roman"/>
              </w:rPr>
              <w:t xml:space="preserve"> poz.</w:t>
            </w:r>
          </w:p>
        </w:tc>
        <w:tc>
          <w:tcPr>
            <w:tcW w:w="720" w:type="dxa"/>
            <w:tcBorders>
              <w:right w:val="single" w:sz="8" w:space="0" w:color="auto"/>
            </w:tcBorders>
            <w:vAlign w:val="bottom"/>
          </w:tcPr>
          <w:p w14:paraId="6A49DB0D"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0E" w14:textId="77777777" w:rsidR="002441E6" w:rsidRDefault="002441E6">
            <w:pPr>
              <w:spacing w:line="0" w:lineRule="atLeast"/>
              <w:rPr>
                <w:rFonts w:ascii="Times New Roman" w:eastAsia="Times New Roman" w:hAnsi="Times New Roman"/>
              </w:rPr>
            </w:pPr>
          </w:p>
        </w:tc>
      </w:tr>
      <w:tr w:rsidR="002441E6" w14:paraId="6A49DB15" w14:textId="77777777">
        <w:trPr>
          <w:trHeight w:val="228"/>
        </w:trPr>
        <w:tc>
          <w:tcPr>
            <w:tcW w:w="680" w:type="dxa"/>
            <w:tcBorders>
              <w:left w:val="single" w:sz="8" w:space="0" w:color="auto"/>
              <w:right w:val="single" w:sz="8" w:space="0" w:color="auto"/>
            </w:tcBorders>
            <w:vAlign w:val="bottom"/>
          </w:tcPr>
          <w:p w14:paraId="6A49DB10" w14:textId="77777777" w:rsidR="002441E6" w:rsidRDefault="002441E6">
            <w:pPr>
              <w:spacing w:line="0" w:lineRule="atLeast"/>
              <w:rPr>
                <w:rFonts w:ascii="Times New Roman" w:eastAsia="Times New Roman" w:hAnsi="Times New Roman"/>
                <w:sz w:val="19"/>
              </w:rPr>
            </w:pPr>
          </w:p>
        </w:tc>
        <w:tc>
          <w:tcPr>
            <w:tcW w:w="2420" w:type="dxa"/>
            <w:tcBorders>
              <w:right w:val="single" w:sz="8" w:space="0" w:color="auto"/>
            </w:tcBorders>
            <w:vAlign w:val="bottom"/>
          </w:tcPr>
          <w:p w14:paraId="6A49DB11" w14:textId="77777777" w:rsidR="002441E6" w:rsidRDefault="002441E6">
            <w:pPr>
              <w:spacing w:line="0" w:lineRule="atLeast"/>
              <w:rPr>
                <w:rFonts w:ascii="Times New Roman" w:eastAsia="Times New Roman" w:hAnsi="Times New Roman"/>
                <w:sz w:val="19"/>
              </w:rPr>
            </w:pPr>
          </w:p>
        </w:tc>
        <w:tc>
          <w:tcPr>
            <w:tcW w:w="4960" w:type="dxa"/>
            <w:tcBorders>
              <w:right w:val="single" w:sz="8" w:space="0" w:color="auto"/>
            </w:tcBorders>
            <w:vAlign w:val="bottom"/>
          </w:tcPr>
          <w:p w14:paraId="6A49DB12" w14:textId="77777777" w:rsidR="002441E6" w:rsidRDefault="00567C1B">
            <w:pPr>
              <w:spacing w:line="228" w:lineRule="exact"/>
              <w:ind w:left="100"/>
              <w:rPr>
                <w:rFonts w:ascii="Times New Roman" w:eastAsia="Times New Roman" w:hAnsi="Times New Roman"/>
              </w:rPr>
            </w:pPr>
            <w:r>
              <w:rPr>
                <w:rFonts w:ascii="Times New Roman" w:eastAsia="Times New Roman" w:hAnsi="Times New Roman"/>
              </w:rPr>
              <w:t>913 ze zm.</w:t>
            </w:r>
            <w:r w:rsidR="002441E6">
              <w:rPr>
                <w:rFonts w:ascii="Times New Roman" w:eastAsia="Times New Roman" w:hAnsi="Times New Roman"/>
              </w:rPr>
              <w:t>)</w:t>
            </w:r>
          </w:p>
        </w:tc>
        <w:tc>
          <w:tcPr>
            <w:tcW w:w="720" w:type="dxa"/>
            <w:tcBorders>
              <w:right w:val="single" w:sz="8" w:space="0" w:color="auto"/>
            </w:tcBorders>
            <w:vAlign w:val="bottom"/>
          </w:tcPr>
          <w:p w14:paraId="6A49DB13"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14" w14:textId="77777777" w:rsidR="002441E6" w:rsidRDefault="002441E6">
            <w:pPr>
              <w:spacing w:line="0" w:lineRule="atLeast"/>
              <w:rPr>
                <w:rFonts w:ascii="Times New Roman" w:eastAsia="Times New Roman" w:hAnsi="Times New Roman"/>
                <w:sz w:val="19"/>
              </w:rPr>
            </w:pPr>
          </w:p>
        </w:tc>
      </w:tr>
      <w:tr w:rsidR="002441E6" w14:paraId="6A49DB1B" w14:textId="77777777">
        <w:trPr>
          <w:trHeight w:val="186"/>
        </w:trPr>
        <w:tc>
          <w:tcPr>
            <w:tcW w:w="680" w:type="dxa"/>
            <w:tcBorders>
              <w:left w:val="single" w:sz="8" w:space="0" w:color="auto"/>
              <w:right w:val="single" w:sz="8" w:space="0" w:color="auto"/>
            </w:tcBorders>
            <w:vAlign w:val="bottom"/>
          </w:tcPr>
          <w:p w14:paraId="6A49DB16"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17"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18"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Oryginał, notarialnie poświadczona kopia albo urzędowo poświadczony</w:t>
            </w:r>
          </w:p>
        </w:tc>
        <w:tc>
          <w:tcPr>
            <w:tcW w:w="720" w:type="dxa"/>
            <w:tcBorders>
              <w:right w:val="single" w:sz="8" w:space="0" w:color="auto"/>
            </w:tcBorders>
            <w:vAlign w:val="bottom"/>
          </w:tcPr>
          <w:p w14:paraId="6A49DB19"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1A" w14:textId="77777777" w:rsidR="002441E6" w:rsidRDefault="002441E6">
            <w:pPr>
              <w:spacing w:line="0" w:lineRule="atLeast"/>
              <w:rPr>
                <w:rFonts w:ascii="Times New Roman" w:eastAsia="Times New Roman" w:hAnsi="Times New Roman"/>
                <w:sz w:val="16"/>
              </w:rPr>
            </w:pPr>
          </w:p>
        </w:tc>
      </w:tr>
      <w:tr w:rsidR="002441E6" w14:paraId="6A49DB21" w14:textId="77777777">
        <w:trPr>
          <w:trHeight w:val="185"/>
        </w:trPr>
        <w:tc>
          <w:tcPr>
            <w:tcW w:w="680" w:type="dxa"/>
            <w:tcBorders>
              <w:left w:val="single" w:sz="8" w:space="0" w:color="auto"/>
              <w:right w:val="single" w:sz="8" w:space="0" w:color="auto"/>
            </w:tcBorders>
            <w:vAlign w:val="bottom"/>
          </w:tcPr>
          <w:p w14:paraId="6A49DB1C"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1D"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1E"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zgodnie z art. 76a § 1 Kodeksu postępowania administracyjnego odpis</w:t>
            </w:r>
          </w:p>
        </w:tc>
        <w:tc>
          <w:tcPr>
            <w:tcW w:w="720" w:type="dxa"/>
            <w:tcBorders>
              <w:right w:val="single" w:sz="8" w:space="0" w:color="auto"/>
            </w:tcBorders>
            <w:vAlign w:val="bottom"/>
          </w:tcPr>
          <w:p w14:paraId="6A49DB1F"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20" w14:textId="77777777" w:rsidR="002441E6" w:rsidRDefault="002441E6">
            <w:pPr>
              <w:spacing w:line="0" w:lineRule="atLeast"/>
              <w:rPr>
                <w:rFonts w:ascii="Times New Roman" w:eastAsia="Times New Roman" w:hAnsi="Times New Roman"/>
                <w:sz w:val="16"/>
              </w:rPr>
            </w:pPr>
          </w:p>
        </w:tc>
      </w:tr>
      <w:tr w:rsidR="002441E6" w14:paraId="6A49DB27" w14:textId="77777777">
        <w:trPr>
          <w:trHeight w:val="182"/>
        </w:trPr>
        <w:tc>
          <w:tcPr>
            <w:tcW w:w="680" w:type="dxa"/>
            <w:tcBorders>
              <w:left w:val="single" w:sz="8" w:space="0" w:color="auto"/>
              <w:right w:val="single" w:sz="8" w:space="0" w:color="auto"/>
            </w:tcBorders>
            <w:vAlign w:val="bottom"/>
          </w:tcPr>
          <w:p w14:paraId="6A49DB22" w14:textId="77777777" w:rsidR="002441E6" w:rsidRDefault="002441E6">
            <w:pPr>
              <w:spacing w:line="0" w:lineRule="atLeast"/>
              <w:rPr>
                <w:rFonts w:ascii="Times New Roman" w:eastAsia="Times New Roman" w:hAnsi="Times New Roman"/>
                <w:sz w:val="15"/>
              </w:rPr>
            </w:pPr>
          </w:p>
        </w:tc>
        <w:tc>
          <w:tcPr>
            <w:tcW w:w="2420" w:type="dxa"/>
            <w:tcBorders>
              <w:right w:val="single" w:sz="8" w:space="0" w:color="auto"/>
            </w:tcBorders>
            <w:vAlign w:val="bottom"/>
          </w:tcPr>
          <w:p w14:paraId="6A49DB23" w14:textId="77777777" w:rsidR="002441E6" w:rsidRDefault="002441E6">
            <w:pPr>
              <w:spacing w:line="0" w:lineRule="atLeast"/>
              <w:rPr>
                <w:rFonts w:ascii="Times New Roman" w:eastAsia="Times New Roman" w:hAnsi="Times New Roman"/>
                <w:sz w:val="15"/>
              </w:rPr>
            </w:pPr>
          </w:p>
        </w:tc>
        <w:tc>
          <w:tcPr>
            <w:tcW w:w="4960" w:type="dxa"/>
            <w:tcBorders>
              <w:right w:val="single" w:sz="8" w:space="0" w:color="auto"/>
            </w:tcBorders>
            <w:vAlign w:val="bottom"/>
          </w:tcPr>
          <w:p w14:paraId="6A49DB24" w14:textId="77777777" w:rsidR="002441E6" w:rsidRDefault="002441E6">
            <w:pPr>
              <w:spacing w:line="182" w:lineRule="exact"/>
              <w:ind w:left="100"/>
              <w:rPr>
                <w:rFonts w:ascii="Times New Roman" w:eastAsia="Times New Roman" w:hAnsi="Times New Roman"/>
                <w:i/>
                <w:sz w:val="16"/>
              </w:rPr>
            </w:pPr>
            <w:r>
              <w:rPr>
                <w:rFonts w:ascii="Times New Roman" w:eastAsia="Times New Roman" w:hAnsi="Times New Roman"/>
                <w:i/>
                <w:sz w:val="16"/>
              </w:rPr>
              <w:t>lub wyciąg z dokumentu lub kopia poświadczona za zgodność</w:t>
            </w:r>
          </w:p>
        </w:tc>
        <w:tc>
          <w:tcPr>
            <w:tcW w:w="720" w:type="dxa"/>
            <w:tcBorders>
              <w:right w:val="single" w:sz="8" w:space="0" w:color="auto"/>
            </w:tcBorders>
            <w:vAlign w:val="bottom"/>
          </w:tcPr>
          <w:p w14:paraId="6A49DB25" w14:textId="77777777" w:rsidR="002441E6" w:rsidRDefault="002441E6">
            <w:pPr>
              <w:spacing w:line="0" w:lineRule="atLeast"/>
              <w:rPr>
                <w:rFonts w:ascii="Times New Roman" w:eastAsia="Times New Roman" w:hAnsi="Times New Roman"/>
                <w:sz w:val="15"/>
              </w:rPr>
            </w:pPr>
          </w:p>
        </w:tc>
        <w:tc>
          <w:tcPr>
            <w:tcW w:w="700" w:type="dxa"/>
            <w:tcBorders>
              <w:right w:val="single" w:sz="8" w:space="0" w:color="auto"/>
            </w:tcBorders>
            <w:vAlign w:val="bottom"/>
          </w:tcPr>
          <w:p w14:paraId="6A49DB26" w14:textId="77777777" w:rsidR="002441E6" w:rsidRDefault="002441E6">
            <w:pPr>
              <w:spacing w:line="0" w:lineRule="atLeast"/>
              <w:rPr>
                <w:rFonts w:ascii="Times New Roman" w:eastAsia="Times New Roman" w:hAnsi="Times New Roman"/>
                <w:sz w:val="15"/>
              </w:rPr>
            </w:pPr>
          </w:p>
        </w:tc>
      </w:tr>
      <w:tr w:rsidR="002441E6" w14:paraId="6A49DB2D" w14:textId="77777777">
        <w:trPr>
          <w:trHeight w:val="184"/>
        </w:trPr>
        <w:tc>
          <w:tcPr>
            <w:tcW w:w="680" w:type="dxa"/>
            <w:tcBorders>
              <w:left w:val="single" w:sz="8" w:space="0" w:color="auto"/>
              <w:bottom w:val="single" w:sz="8" w:space="0" w:color="auto"/>
              <w:right w:val="single" w:sz="8" w:space="0" w:color="auto"/>
            </w:tcBorders>
            <w:vAlign w:val="bottom"/>
          </w:tcPr>
          <w:p w14:paraId="6A49DB28" w14:textId="77777777" w:rsidR="002441E6" w:rsidRDefault="002441E6">
            <w:pPr>
              <w:spacing w:line="0" w:lineRule="atLeast"/>
              <w:rPr>
                <w:rFonts w:ascii="Times New Roman" w:eastAsia="Times New Roman" w:hAnsi="Times New Roman"/>
                <w:sz w:val="16"/>
              </w:rPr>
            </w:pPr>
          </w:p>
        </w:tc>
        <w:tc>
          <w:tcPr>
            <w:tcW w:w="2420" w:type="dxa"/>
            <w:tcBorders>
              <w:bottom w:val="single" w:sz="8" w:space="0" w:color="auto"/>
              <w:right w:val="single" w:sz="8" w:space="0" w:color="auto"/>
            </w:tcBorders>
            <w:vAlign w:val="bottom"/>
          </w:tcPr>
          <w:p w14:paraId="6A49DB29" w14:textId="77777777" w:rsidR="002441E6" w:rsidRDefault="002441E6">
            <w:pPr>
              <w:spacing w:line="0" w:lineRule="atLeast"/>
              <w:rPr>
                <w:rFonts w:ascii="Times New Roman" w:eastAsia="Times New Roman" w:hAnsi="Times New Roman"/>
                <w:sz w:val="16"/>
              </w:rPr>
            </w:pPr>
          </w:p>
        </w:tc>
        <w:tc>
          <w:tcPr>
            <w:tcW w:w="4960" w:type="dxa"/>
            <w:tcBorders>
              <w:bottom w:val="single" w:sz="8" w:space="0" w:color="auto"/>
              <w:right w:val="single" w:sz="8" w:space="0" w:color="auto"/>
            </w:tcBorders>
            <w:vAlign w:val="bottom"/>
          </w:tcPr>
          <w:p w14:paraId="6A49DB2A"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 oryginałem przez rodzica kandydata.</w:t>
            </w:r>
          </w:p>
        </w:tc>
        <w:tc>
          <w:tcPr>
            <w:tcW w:w="720" w:type="dxa"/>
            <w:tcBorders>
              <w:bottom w:val="single" w:sz="8" w:space="0" w:color="auto"/>
              <w:right w:val="single" w:sz="8" w:space="0" w:color="auto"/>
            </w:tcBorders>
            <w:vAlign w:val="bottom"/>
          </w:tcPr>
          <w:p w14:paraId="6A49DB2B" w14:textId="77777777" w:rsidR="002441E6" w:rsidRDefault="002441E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vAlign w:val="bottom"/>
          </w:tcPr>
          <w:p w14:paraId="6A49DB2C" w14:textId="77777777" w:rsidR="002441E6" w:rsidRDefault="002441E6">
            <w:pPr>
              <w:spacing w:line="0" w:lineRule="atLeast"/>
              <w:rPr>
                <w:rFonts w:ascii="Times New Roman" w:eastAsia="Times New Roman" w:hAnsi="Times New Roman"/>
                <w:sz w:val="16"/>
              </w:rPr>
            </w:pPr>
          </w:p>
        </w:tc>
      </w:tr>
      <w:tr w:rsidR="002441E6" w14:paraId="6A49DB33" w14:textId="77777777">
        <w:trPr>
          <w:trHeight w:val="219"/>
        </w:trPr>
        <w:tc>
          <w:tcPr>
            <w:tcW w:w="680" w:type="dxa"/>
            <w:tcBorders>
              <w:left w:val="single" w:sz="8" w:space="0" w:color="auto"/>
              <w:right w:val="single" w:sz="8" w:space="0" w:color="auto"/>
            </w:tcBorders>
            <w:vAlign w:val="bottom"/>
          </w:tcPr>
          <w:p w14:paraId="6A49DB2E"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5.</w:t>
            </w:r>
          </w:p>
        </w:tc>
        <w:tc>
          <w:tcPr>
            <w:tcW w:w="2420" w:type="dxa"/>
            <w:tcBorders>
              <w:right w:val="single" w:sz="8" w:space="0" w:color="auto"/>
            </w:tcBorders>
            <w:vAlign w:val="bottom"/>
          </w:tcPr>
          <w:p w14:paraId="6A49DB2F"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Niepełnosprawność</w:t>
            </w:r>
          </w:p>
        </w:tc>
        <w:tc>
          <w:tcPr>
            <w:tcW w:w="4960" w:type="dxa"/>
            <w:tcBorders>
              <w:right w:val="single" w:sz="8" w:space="0" w:color="auto"/>
            </w:tcBorders>
            <w:vAlign w:val="bottom"/>
          </w:tcPr>
          <w:p w14:paraId="6A49DB30"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 xml:space="preserve">Orzeczenie </w:t>
            </w:r>
            <w:r>
              <w:rPr>
                <w:rFonts w:ascii="Times New Roman" w:eastAsia="Times New Roman" w:hAnsi="Times New Roman"/>
              </w:rPr>
              <w:t>o niepełnosprawności lub o stopniu</w:t>
            </w:r>
          </w:p>
        </w:tc>
        <w:tc>
          <w:tcPr>
            <w:tcW w:w="720" w:type="dxa"/>
            <w:tcBorders>
              <w:right w:val="single" w:sz="8" w:space="0" w:color="auto"/>
            </w:tcBorders>
            <w:vAlign w:val="bottom"/>
          </w:tcPr>
          <w:p w14:paraId="6A49DB31"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32" w14:textId="77777777" w:rsidR="002441E6" w:rsidRDefault="002441E6">
            <w:pPr>
              <w:spacing w:line="0" w:lineRule="atLeast"/>
              <w:rPr>
                <w:rFonts w:ascii="Times New Roman" w:eastAsia="Times New Roman" w:hAnsi="Times New Roman"/>
                <w:sz w:val="19"/>
              </w:rPr>
            </w:pPr>
          </w:p>
        </w:tc>
      </w:tr>
      <w:tr w:rsidR="002441E6" w14:paraId="6A49DB39" w14:textId="77777777">
        <w:trPr>
          <w:trHeight w:val="230"/>
        </w:trPr>
        <w:tc>
          <w:tcPr>
            <w:tcW w:w="680" w:type="dxa"/>
            <w:tcBorders>
              <w:left w:val="single" w:sz="8" w:space="0" w:color="auto"/>
              <w:right w:val="single" w:sz="8" w:space="0" w:color="auto"/>
            </w:tcBorders>
            <w:vAlign w:val="bottom"/>
          </w:tcPr>
          <w:p w14:paraId="6A49DB34"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35"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rodzeństwa kandydata</w:t>
            </w:r>
          </w:p>
        </w:tc>
        <w:tc>
          <w:tcPr>
            <w:tcW w:w="4960" w:type="dxa"/>
            <w:tcBorders>
              <w:right w:val="single" w:sz="8" w:space="0" w:color="auto"/>
            </w:tcBorders>
            <w:vAlign w:val="bottom"/>
          </w:tcPr>
          <w:p w14:paraId="6A49DB36"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niepełnosprawności lub orzeczenie równoważne</w:t>
            </w:r>
          </w:p>
        </w:tc>
        <w:tc>
          <w:tcPr>
            <w:tcW w:w="720" w:type="dxa"/>
            <w:tcBorders>
              <w:right w:val="single" w:sz="8" w:space="0" w:color="auto"/>
            </w:tcBorders>
            <w:vAlign w:val="bottom"/>
          </w:tcPr>
          <w:p w14:paraId="6A49DB37"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38" w14:textId="77777777" w:rsidR="002441E6" w:rsidRDefault="002441E6">
            <w:pPr>
              <w:spacing w:line="0" w:lineRule="atLeast"/>
              <w:rPr>
                <w:rFonts w:ascii="Times New Roman" w:eastAsia="Times New Roman" w:hAnsi="Times New Roman"/>
              </w:rPr>
            </w:pPr>
          </w:p>
        </w:tc>
      </w:tr>
      <w:tr w:rsidR="002441E6" w14:paraId="6A49DB3F" w14:textId="77777777">
        <w:trPr>
          <w:trHeight w:val="230"/>
        </w:trPr>
        <w:tc>
          <w:tcPr>
            <w:tcW w:w="680" w:type="dxa"/>
            <w:tcBorders>
              <w:left w:val="single" w:sz="8" w:space="0" w:color="auto"/>
              <w:right w:val="single" w:sz="8" w:space="0" w:color="auto"/>
            </w:tcBorders>
            <w:vAlign w:val="bottom"/>
          </w:tcPr>
          <w:p w14:paraId="6A49DB3A"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3B"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3C"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w rozumieniu przepisów ustawy z dnia 27 sierpnia 1997 r.</w:t>
            </w:r>
          </w:p>
        </w:tc>
        <w:tc>
          <w:tcPr>
            <w:tcW w:w="720" w:type="dxa"/>
            <w:tcBorders>
              <w:right w:val="single" w:sz="8" w:space="0" w:color="auto"/>
            </w:tcBorders>
            <w:vAlign w:val="bottom"/>
          </w:tcPr>
          <w:p w14:paraId="6A49DB3D"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3E" w14:textId="77777777" w:rsidR="002441E6" w:rsidRDefault="002441E6">
            <w:pPr>
              <w:spacing w:line="0" w:lineRule="atLeast"/>
              <w:rPr>
                <w:rFonts w:ascii="Times New Roman" w:eastAsia="Times New Roman" w:hAnsi="Times New Roman"/>
              </w:rPr>
            </w:pPr>
          </w:p>
        </w:tc>
      </w:tr>
      <w:tr w:rsidR="002441E6" w14:paraId="6A49DB45" w14:textId="77777777">
        <w:trPr>
          <w:trHeight w:val="230"/>
        </w:trPr>
        <w:tc>
          <w:tcPr>
            <w:tcW w:w="680" w:type="dxa"/>
            <w:tcBorders>
              <w:left w:val="single" w:sz="8" w:space="0" w:color="auto"/>
              <w:right w:val="single" w:sz="8" w:space="0" w:color="auto"/>
            </w:tcBorders>
            <w:vAlign w:val="bottom"/>
          </w:tcPr>
          <w:p w14:paraId="6A49DB40"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41"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42"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o rehabilitacji zawodowej i społecznej oraz zatrudnianiu</w:t>
            </w:r>
          </w:p>
        </w:tc>
        <w:tc>
          <w:tcPr>
            <w:tcW w:w="720" w:type="dxa"/>
            <w:tcBorders>
              <w:right w:val="single" w:sz="8" w:space="0" w:color="auto"/>
            </w:tcBorders>
            <w:vAlign w:val="bottom"/>
          </w:tcPr>
          <w:p w14:paraId="6A49DB43"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44" w14:textId="77777777" w:rsidR="002441E6" w:rsidRDefault="002441E6">
            <w:pPr>
              <w:spacing w:line="0" w:lineRule="atLeast"/>
              <w:rPr>
                <w:rFonts w:ascii="Times New Roman" w:eastAsia="Times New Roman" w:hAnsi="Times New Roman"/>
              </w:rPr>
            </w:pPr>
          </w:p>
        </w:tc>
      </w:tr>
      <w:tr w:rsidR="002441E6" w14:paraId="6A49DB4B" w14:textId="77777777">
        <w:trPr>
          <w:trHeight w:val="228"/>
        </w:trPr>
        <w:tc>
          <w:tcPr>
            <w:tcW w:w="680" w:type="dxa"/>
            <w:tcBorders>
              <w:left w:val="single" w:sz="8" w:space="0" w:color="auto"/>
              <w:right w:val="single" w:sz="8" w:space="0" w:color="auto"/>
            </w:tcBorders>
            <w:vAlign w:val="bottom"/>
          </w:tcPr>
          <w:p w14:paraId="6A49DB46" w14:textId="77777777" w:rsidR="002441E6" w:rsidRDefault="002441E6">
            <w:pPr>
              <w:spacing w:line="0" w:lineRule="atLeast"/>
              <w:rPr>
                <w:rFonts w:ascii="Times New Roman" w:eastAsia="Times New Roman" w:hAnsi="Times New Roman"/>
                <w:sz w:val="19"/>
              </w:rPr>
            </w:pPr>
          </w:p>
        </w:tc>
        <w:tc>
          <w:tcPr>
            <w:tcW w:w="2420" w:type="dxa"/>
            <w:tcBorders>
              <w:right w:val="single" w:sz="8" w:space="0" w:color="auto"/>
            </w:tcBorders>
            <w:vAlign w:val="bottom"/>
          </w:tcPr>
          <w:p w14:paraId="6A49DB47" w14:textId="77777777" w:rsidR="002441E6" w:rsidRDefault="002441E6">
            <w:pPr>
              <w:spacing w:line="0" w:lineRule="atLeast"/>
              <w:rPr>
                <w:rFonts w:ascii="Times New Roman" w:eastAsia="Times New Roman" w:hAnsi="Times New Roman"/>
                <w:sz w:val="19"/>
              </w:rPr>
            </w:pPr>
          </w:p>
        </w:tc>
        <w:tc>
          <w:tcPr>
            <w:tcW w:w="4960" w:type="dxa"/>
            <w:tcBorders>
              <w:right w:val="single" w:sz="8" w:space="0" w:color="auto"/>
            </w:tcBorders>
            <w:vAlign w:val="bottom"/>
          </w:tcPr>
          <w:p w14:paraId="6A49DB48" w14:textId="77777777" w:rsidR="002441E6" w:rsidRDefault="002441E6" w:rsidP="00567C1B">
            <w:pPr>
              <w:spacing w:line="228" w:lineRule="exact"/>
              <w:ind w:left="100"/>
              <w:rPr>
                <w:rFonts w:ascii="Times New Roman" w:eastAsia="Times New Roman" w:hAnsi="Times New Roman"/>
              </w:rPr>
            </w:pPr>
            <w:r>
              <w:rPr>
                <w:rFonts w:ascii="Times New Roman" w:eastAsia="Times New Roman" w:hAnsi="Times New Roman"/>
              </w:rPr>
              <w:t>osób niepełnosprawnych (tekst jednolity Dz.U. 202</w:t>
            </w:r>
            <w:r w:rsidR="00567C1B">
              <w:rPr>
                <w:rFonts w:ascii="Times New Roman" w:eastAsia="Times New Roman" w:hAnsi="Times New Roman"/>
              </w:rPr>
              <w:t>5</w:t>
            </w:r>
            <w:r>
              <w:rPr>
                <w:rFonts w:ascii="Times New Roman" w:eastAsia="Times New Roman" w:hAnsi="Times New Roman"/>
              </w:rPr>
              <w:t xml:space="preserve"> poz.</w:t>
            </w:r>
          </w:p>
        </w:tc>
        <w:tc>
          <w:tcPr>
            <w:tcW w:w="720" w:type="dxa"/>
            <w:tcBorders>
              <w:right w:val="single" w:sz="8" w:space="0" w:color="auto"/>
            </w:tcBorders>
            <w:vAlign w:val="bottom"/>
          </w:tcPr>
          <w:p w14:paraId="6A49DB49"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4A" w14:textId="77777777" w:rsidR="002441E6" w:rsidRDefault="002441E6">
            <w:pPr>
              <w:spacing w:line="0" w:lineRule="atLeast"/>
              <w:rPr>
                <w:rFonts w:ascii="Times New Roman" w:eastAsia="Times New Roman" w:hAnsi="Times New Roman"/>
                <w:sz w:val="19"/>
              </w:rPr>
            </w:pPr>
          </w:p>
        </w:tc>
      </w:tr>
      <w:tr w:rsidR="002441E6" w14:paraId="6A49DB51" w14:textId="77777777">
        <w:trPr>
          <w:trHeight w:val="231"/>
        </w:trPr>
        <w:tc>
          <w:tcPr>
            <w:tcW w:w="680" w:type="dxa"/>
            <w:tcBorders>
              <w:left w:val="single" w:sz="8" w:space="0" w:color="auto"/>
              <w:right w:val="single" w:sz="8" w:space="0" w:color="auto"/>
            </w:tcBorders>
            <w:vAlign w:val="bottom"/>
          </w:tcPr>
          <w:p w14:paraId="6A49DB4C"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4D"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4E" w14:textId="77777777" w:rsidR="002441E6" w:rsidRDefault="00567C1B">
            <w:pPr>
              <w:spacing w:line="0" w:lineRule="atLeast"/>
              <w:ind w:left="100"/>
              <w:rPr>
                <w:rFonts w:ascii="Times New Roman" w:eastAsia="Times New Roman" w:hAnsi="Times New Roman"/>
              </w:rPr>
            </w:pPr>
            <w:r>
              <w:rPr>
                <w:rFonts w:ascii="Times New Roman" w:eastAsia="Times New Roman" w:hAnsi="Times New Roman"/>
              </w:rPr>
              <w:t>913 ze zm.</w:t>
            </w:r>
            <w:r w:rsidR="002441E6">
              <w:rPr>
                <w:rFonts w:ascii="Times New Roman" w:eastAsia="Times New Roman" w:hAnsi="Times New Roman"/>
              </w:rPr>
              <w:t>)</w:t>
            </w:r>
          </w:p>
        </w:tc>
        <w:tc>
          <w:tcPr>
            <w:tcW w:w="720" w:type="dxa"/>
            <w:tcBorders>
              <w:right w:val="single" w:sz="8" w:space="0" w:color="auto"/>
            </w:tcBorders>
            <w:vAlign w:val="bottom"/>
          </w:tcPr>
          <w:p w14:paraId="6A49DB4F"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50" w14:textId="77777777" w:rsidR="002441E6" w:rsidRDefault="002441E6">
            <w:pPr>
              <w:spacing w:line="0" w:lineRule="atLeast"/>
              <w:rPr>
                <w:rFonts w:ascii="Times New Roman" w:eastAsia="Times New Roman" w:hAnsi="Times New Roman"/>
              </w:rPr>
            </w:pPr>
          </w:p>
        </w:tc>
      </w:tr>
      <w:tr w:rsidR="002441E6" w14:paraId="6A49DB57" w14:textId="77777777">
        <w:trPr>
          <w:trHeight w:val="186"/>
        </w:trPr>
        <w:tc>
          <w:tcPr>
            <w:tcW w:w="680" w:type="dxa"/>
            <w:tcBorders>
              <w:left w:val="single" w:sz="8" w:space="0" w:color="auto"/>
              <w:right w:val="single" w:sz="8" w:space="0" w:color="auto"/>
            </w:tcBorders>
            <w:vAlign w:val="bottom"/>
          </w:tcPr>
          <w:p w14:paraId="6A49DB52"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53"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54"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Oryginał, notarialnie poświadczona kopia albo urzędowo poświadczony</w:t>
            </w:r>
          </w:p>
        </w:tc>
        <w:tc>
          <w:tcPr>
            <w:tcW w:w="720" w:type="dxa"/>
            <w:tcBorders>
              <w:right w:val="single" w:sz="8" w:space="0" w:color="auto"/>
            </w:tcBorders>
            <w:vAlign w:val="bottom"/>
          </w:tcPr>
          <w:p w14:paraId="6A49DB55"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56" w14:textId="77777777" w:rsidR="002441E6" w:rsidRDefault="002441E6">
            <w:pPr>
              <w:spacing w:line="0" w:lineRule="atLeast"/>
              <w:rPr>
                <w:rFonts w:ascii="Times New Roman" w:eastAsia="Times New Roman" w:hAnsi="Times New Roman"/>
                <w:sz w:val="16"/>
              </w:rPr>
            </w:pPr>
          </w:p>
        </w:tc>
      </w:tr>
      <w:tr w:rsidR="002441E6" w14:paraId="6A49DB5D" w14:textId="77777777">
        <w:trPr>
          <w:trHeight w:val="182"/>
        </w:trPr>
        <w:tc>
          <w:tcPr>
            <w:tcW w:w="680" w:type="dxa"/>
            <w:tcBorders>
              <w:left w:val="single" w:sz="8" w:space="0" w:color="auto"/>
              <w:right w:val="single" w:sz="8" w:space="0" w:color="auto"/>
            </w:tcBorders>
            <w:vAlign w:val="bottom"/>
          </w:tcPr>
          <w:p w14:paraId="6A49DB58" w14:textId="77777777" w:rsidR="002441E6" w:rsidRDefault="002441E6">
            <w:pPr>
              <w:spacing w:line="0" w:lineRule="atLeast"/>
              <w:rPr>
                <w:rFonts w:ascii="Times New Roman" w:eastAsia="Times New Roman" w:hAnsi="Times New Roman"/>
                <w:sz w:val="15"/>
              </w:rPr>
            </w:pPr>
          </w:p>
        </w:tc>
        <w:tc>
          <w:tcPr>
            <w:tcW w:w="2420" w:type="dxa"/>
            <w:tcBorders>
              <w:right w:val="single" w:sz="8" w:space="0" w:color="auto"/>
            </w:tcBorders>
            <w:vAlign w:val="bottom"/>
          </w:tcPr>
          <w:p w14:paraId="6A49DB59" w14:textId="77777777" w:rsidR="002441E6" w:rsidRDefault="002441E6">
            <w:pPr>
              <w:spacing w:line="0" w:lineRule="atLeast"/>
              <w:rPr>
                <w:rFonts w:ascii="Times New Roman" w:eastAsia="Times New Roman" w:hAnsi="Times New Roman"/>
                <w:sz w:val="15"/>
              </w:rPr>
            </w:pPr>
          </w:p>
        </w:tc>
        <w:tc>
          <w:tcPr>
            <w:tcW w:w="4960" w:type="dxa"/>
            <w:tcBorders>
              <w:right w:val="single" w:sz="8" w:space="0" w:color="auto"/>
            </w:tcBorders>
            <w:vAlign w:val="bottom"/>
          </w:tcPr>
          <w:p w14:paraId="6A49DB5A" w14:textId="77777777" w:rsidR="002441E6" w:rsidRDefault="002441E6">
            <w:pPr>
              <w:spacing w:line="182" w:lineRule="exact"/>
              <w:ind w:left="100"/>
              <w:rPr>
                <w:rFonts w:ascii="Times New Roman" w:eastAsia="Times New Roman" w:hAnsi="Times New Roman"/>
                <w:i/>
                <w:sz w:val="16"/>
              </w:rPr>
            </w:pPr>
            <w:r>
              <w:rPr>
                <w:rFonts w:ascii="Times New Roman" w:eastAsia="Times New Roman" w:hAnsi="Times New Roman"/>
                <w:i/>
                <w:sz w:val="16"/>
              </w:rPr>
              <w:t>zgodnie z art. 76a § 1 Kodeksu postępowania administracyjnego odpis</w:t>
            </w:r>
          </w:p>
        </w:tc>
        <w:tc>
          <w:tcPr>
            <w:tcW w:w="720" w:type="dxa"/>
            <w:tcBorders>
              <w:right w:val="single" w:sz="8" w:space="0" w:color="auto"/>
            </w:tcBorders>
            <w:vAlign w:val="bottom"/>
          </w:tcPr>
          <w:p w14:paraId="6A49DB5B" w14:textId="77777777" w:rsidR="002441E6" w:rsidRDefault="002441E6">
            <w:pPr>
              <w:spacing w:line="0" w:lineRule="atLeast"/>
              <w:rPr>
                <w:rFonts w:ascii="Times New Roman" w:eastAsia="Times New Roman" w:hAnsi="Times New Roman"/>
                <w:sz w:val="15"/>
              </w:rPr>
            </w:pPr>
          </w:p>
        </w:tc>
        <w:tc>
          <w:tcPr>
            <w:tcW w:w="700" w:type="dxa"/>
            <w:tcBorders>
              <w:right w:val="single" w:sz="8" w:space="0" w:color="auto"/>
            </w:tcBorders>
            <w:vAlign w:val="bottom"/>
          </w:tcPr>
          <w:p w14:paraId="6A49DB5C" w14:textId="77777777" w:rsidR="002441E6" w:rsidRDefault="002441E6">
            <w:pPr>
              <w:spacing w:line="0" w:lineRule="atLeast"/>
              <w:rPr>
                <w:rFonts w:ascii="Times New Roman" w:eastAsia="Times New Roman" w:hAnsi="Times New Roman"/>
                <w:sz w:val="15"/>
              </w:rPr>
            </w:pPr>
          </w:p>
        </w:tc>
      </w:tr>
      <w:tr w:rsidR="002441E6" w14:paraId="6A49DB63" w14:textId="77777777">
        <w:trPr>
          <w:trHeight w:val="185"/>
        </w:trPr>
        <w:tc>
          <w:tcPr>
            <w:tcW w:w="680" w:type="dxa"/>
            <w:tcBorders>
              <w:left w:val="single" w:sz="8" w:space="0" w:color="auto"/>
              <w:right w:val="single" w:sz="8" w:space="0" w:color="auto"/>
            </w:tcBorders>
            <w:vAlign w:val="bottom"/>
          </w:tcPr>
          <w:p w14:paraId="6A49DB5E"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5F"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60"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lub wyciąg z dokumentu lub kopia poświadczona za zgodność</w:t>
            </w:r>
          </w:p>
        </w:tc>
        <w:tc>
          <w:tcPr>
            <w:tcW w:w="720" w:type="dxa"/>
            <w:tcBorders>
              <w:right w:val="single" w:sz="8" w:space="0" w:color="auto"/>
            </w:tcBorders>
            <w:vAlign w:val="bottom"/>
          </w:tcPr>
          <w:p w14:paraId="6A49DB61"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62" w14:textId="77777777" w:rsidR="002441E6" w:rsidRDefault="002441E6">
            <w:pPr>
              <w:spacing w:line="0" w:lineRule="atLeast"/>
              <w:rPr>
                <w:rFonts w:ascii="Times New Roman" w:eastAsia="Times New Roman" w:hAnsi="Times New Roman"/>
                <w:sz w:val="16"/>
              </w:rPr>
            </w:pPr>
          </w:p>
        </w:tc>
      </w:tr>
      <w:tr w:rsidR="002441E6" w14:paraId="6A49DB69" w14:textId="77777777">
        <w:trPr>
          <w:trHeight w:val="184"/>
        </w:trPr>
        <w:tc>
          <w:tcPr>
            <w:tcW w:w="680" w:type="dxa"/>
            <w:tcBorders>
              <w:left w:val="single" w:sz="8" w:space="0" w:color="auto"/>
              <w:bottom w:val="single" w:sz="8" w:space="0" w:color="auto"/>
              <w:right w:val="single" w:sz="8" w:space="0" w:color="auto"/>
            </w:tcBorders>
            <w:vAlign w:val="bottom"/>
          </w:tcPr>
          <w:p w14:paraId="6A49DB64" w14:textId="77777777" w:rsidR="002441E6" w:rsidRDefault="002441E6">
            <w:pPr>
              <w:spacing w:line="0" w:lineRule="atLeast"/>
              <w:rPr>
                <w:rFonts w:ascii="Times New Roman" w:eastAsia="Times New Roman" w:hAnsi="Times New Roman"/>
                <w:sz w:val="16"/>
              </w:rPr>
            </w:pPr>
          </w:p>
        </w:tc>
        <w:tc>
          <w:tcPr>
            <w:tcW w:w="2420" w:type="dxa"/>
            <w:tcBorders>
              <w:bottom w:val="single" w:sz="8" w:space="0" w:color="auto"/>
              <w:right w:val="single" w:sz="8" w:space="0" w:color="auto"/>
            </w:tcBorders>
            <w:vAlign w:val="bottom"/>
          </w:tcPr>
          <w:p w14:paraId="6A49DB65" w14:textId="77777777" w:rsidR="002441E6" w:rsidRDefault="002441E6">
            <w:pPr>
              <w:spacing w:line="0" w:lineRule="atLeast"/>
              <w:rPr>
                <w:rFonts w:ascii="Times New Roman" w:eastAsia="Times New Roman" w:hAnsi="Times New Roman"/>
                <w:sz w:val="16"/>
              </w:rPr>
            </w:pPr>
          </w:p>
        </w:tc>
        <w:tc>
          <w:tcPr>
            <w:tcW w:w="4960" w:type="dxa"/>
            <w:tcBorders>
              <w:bottom w:val="single" w:sz="8" w:space="0" w:color="auto"/>
              <w:right w:val="single" w:sz="8" w:space="0" w:color="auto"/>
            </w:tcBorders>
            <w:vAlign w:val="bottom"/>
          </w:tcPr>
          <w:p w14:paraId="6A49DB66"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 oryginałem przez rodzica.</w:t>
            </w:r>
          </w:p>
        </w:tc>
        <w:tc>
          <w:tcPr>
            <w:tcW w:w="720" w:type="dxa"/>
            <w:tcBorders>
              <w:bottom w:val="single" w:sz="8" w:space="0" w:color="auto"/>
              <w:right w:val="single" w:sz="8" w:space="0" w:color="auto"/>
            </w:tcBorders>
            <w:vAlign w:val="bottom"/>
          </w:tcPr>
          <w:p w14:paraId="6A49DB67" w14:textId="77777777" w:rsidR="002441E6" w:rsidRDefault="002441E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vAlign w:val="bottom"/>
          </w:tcPr>
          <w:p w14:paraId="6A49DB68" w14:textId="77777777" w:rsidR="002441E6" w:rsidRDefault="002441E6">
            <w:pPr>
              <w:spacing w:line="0" w:lineRule="atLeast"/>
              <w:rPr>
                <w:rFonts w:ascii="Times New Roman" w:eastAsia="Times New Roman" w:hAnsi="Times New Roman"/>
                <w:sz w:val="16"/>
              </w:rPr>
            </w:pPr>
          </w:p>
        </w:tc>
      </w:tr>
      <w:tr w:rsidR="002441E6" w14:paraId="6A49DB6F" w14:textId="77777777">
        <w:trPr>
          <w:trHeight w:val="219"/>
        </w:trPr>
        <w:tc>
          <w:tcPr>
            <w:tcW w:w="680" w:type="dxa"/>
            <w:tcBorders>
              <w:left w:val="single" w:sz="8" w:space="0" w:color="auto"/>
              <w:right w:val="single" w:sz="8" w:space="0" w:color="auto"/>
            </w:tcBorders>
            <w:vAlign w:val="bottom"/>
          </w:tcPr>
          <w:p w14:paraId="6A49DB6A"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6.</w:t>
            </w:r>
          </w:p>
        </w:tc>
        <w:tc>
          <w:tcPr>
            <w:tcW w:w="2420" w:type="dxa"/>
            <w:tcBorders>
              <w:right w:val="single" w:sz="8" w:space="0" w:color="auto"/>
            </w:tcBorders>
            <w:vAlign w:val="bottom"/>
          </w:tcPr>
          <w:p w14:paraId="6A49DB6B"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Samotne wychowywanie</w:t>
            </w:r>
          </w:p>
        </w:tc>
        <w:tc>
          <w:tcPr>
            <w:tcW w:w="4960" w:type="dxa"/>
            <w:tcBorders>
              <w:right w:val="single" w:sz="8" w:space="0" w:color="auto"/>
            </w:tcBorders>
            <w:vAlign w:val="bottom"/>
          </w:tcPr>
          <w:p w14:paraId="6A49DB6C" w14:textId="7C8108B4"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Prawomocny wyrok sądu rodzinneg</w:t>
            </w:r>
            <w:r>
              <w:rPr>
                <w:rFonts w:ascii="Times New Roman" w:eastAsia="Times New Roman" w:hAnsi="Times New Roman"/>
                <w:i/>
              </w:rPr>
              <w:t>o</w:t>
            </w:r>
            <w:r w:rsidR="00A52102">
              <w:rPr>
                <w:rFonts w:ascii="Times New Roman" w:eastAsia="Times New Roman" w:hAnsi="Times New Roman"/>
                <w:i/>
              </w:rPr>
              <w:t xml:space="preserve"> </w:t>
            </w:r>
            <w:r>
              <w:rPr>
                <w:rFonts w:ascii="Times New Roman" w:eastAsia="Times New Roman" w:hAnsi="Times New Roman"/>
              </w:rPr>
              <w:t>orzekający rozwód</w:t>
            </w:r>
          </w:p>
        </w:tc>
        <w:tc>
          <w:tcPr>
            <w:tcW w:w="720" w:type="dxa"/>
            <w:tcBorders>
              <w:right w:val="single" w:sz="8" w:space="0" w:color="auto"/>
            </w:tcBorders>
            <w:vAlign w:val="bottom"/>
          </w:tcPr>
          <w:p w14:paraId="6A49DB6D"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6E" w14:textId="77777777" w:rsidR="002441E6" w:rsidRDefault="002441E6">
            <w:pPr>
              <w:spacing w:line="0" w:lineRule="atLeast"/>
              <w:rPr>
                <w:rFonts w:ascii="Times New Roman" w:eastAsia="Times New Roman" w:hAnsi="Times New Roman"/>
                <w:sz w:val="19"/>
              </w:rPr>
            </w:pPr>
          </w:p>
        </w:tc>
      </w:tr>
      <w:tr w:rsidR="002441E6" w14:paraId="6A49DB75" w14:textId="77777777">
        <w:trPr>
          <w:trHeight w:val="230"/>
        </w:trPr>
        <w:tc>
          <w:tcPr>
            <w:tcW w:w="680" w:type="dxa"/>
            <w:tcBorders>
              <w:left w:val="single" w:sz="8" w:space="0" w:color="auto"/>
              <w:right w:val="single" w:sz="8" w:space="0" w:color="auto"/>
            </w:tcBorders>
            <w:vAlign w:val="bottom"/>
          </w:tcPr>
          <w:p w14:paraId="6A49DB70"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71"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kandydata w rodzinie</w:t>
            </w:r>
          </w:p>
        </w:tc>
        <w:tc>
          <w:tcPr>
            <w:tcW w:w="4960" w:type="dxa"/>
            <w:tcBorders>
              <w:right w:val="single" w:sz="8" w:space="0" w:color="auto"/>
            </w:tcBorders>
            <w:vAlign w:val="bottom"/>
          </w:tcPr>
          <w:p w14:paraId="6A49DB72" w14:textId="77777777" w:rsidR="002441E6" w:rsidRDefault="002441E6">
            <w:pPr>
              <w:spacing w:line="0" w:lineRule="atLeast"/>
              <w:ind w:left="100"/>
              <w:rPr>
                <w:rFonts w:ascii="Times New Roman" w:eastAsia="Times New Roman" w:hAnsi="Times New Roman"/>
                <w:b/>
                <w:i/>
              </w:rPr>
            </w:pPr>
            <w:r>
              <w:rPr>
                <w:rFonts w:ascii="Times New Roman" w:eastAsia="Times New Roman" w:hAnsi="Times New Roman"/>
              </w:rPr>
              <w:t xml:space="preserve">lub separację, lub </w:t>
            </w:r>
            <w:r>
              <w:rPr>
                <w:rFonts w:ascii="Times New Roman" w:eastAsia="Times New Roman" w:hAnsi="Times New Roman"/>
                <w:b/>
                <w:i/>
              </w:rPr>
              <w:t>akt zgonu</w:t>
            </w:r>
            <w:r>
              <w:rPr>
                <w:rFonts w:ascii="Times New Roman" w:eastAsia="Times New Roman" w:hAnsi="Times New Roman"/>
              </w:rPr>
              <w:t xml:space="preserve"> oraz </w:t>
            </w:r>
            <w:r>
              <w:rPr>
                <w:rFonts w:ascii="Times New Roman" w:eastAsia="Times New Roman" w:hAnsi="Times New Roman"/>
                <w:b/>
                <w:i/>
              </w:rPr>
              <w:t>oświadczenie</w:t>
            </w:r>
          </w:p>
        </w:tc>
        <w:tc>
          <w:tcPr>
            <w:tcW w:w="720" w:type="dxa"/>
            <w:tcBorders>
              <w:right w:val="single" w:sz="8" w:space="0" w:color="auto"/>
            </w:tcBorders>
            <w:vAlign w:val="bottom"/>
          </w:tcPr>
          <w:p w14:paraId="6A49DB73"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74" w14:textId="77777777" w:rsidR="002441E6" w:rsidRDefault="002441E6">
            <w:pPr>
              <w:spacing w:line="0" w:lineRule="atLeast"/>
              <w:rPr>
                <w:rFonts w:ascii="Times New Roman" w:eastAsia="Times New Roman" w:hAnsi="Times New Roman"/>
              </w:rPr>
            </w:pPr>
          </w:p>
        </w:tc>
      </w:tr>
      <w:tr w:rsidR="002441E6" w14:paraId="6A49DB7B" w14:textId="77777777">
        <w:trPr>
          <w:trHeight w:val="228"/>
        </w:trPr>
        <w:tc>
          <w:tcPr>
            <w:tcW w:w="680" w:type="dxa"/>
            <w:tcBorders>
              <w:left w:val="single" w:sz="8" w:space="0" w:color="auto"/>
              <w:right w:val="single" w:sz="8" w:space="0" w:color="auto"/>
            </w:tcBorders>
            <w:vAlign w:val="bottom"/>
          </w:tcPr>
          <w:p w14:paraId="6A49DB76" w14:textId="77777777" w:rsidR="002441E6" w:rsidRDefault="002441E6">
            <w:pPr>
              <w:spacing w:line="0" w:lineRule="atLeast"/>
              <w:rPr>
                <w:rFonts w:ascii="Times New Roman" w:eastAsia="Times New Roman" w:hAnsi="Times New Roman"/>
                <w:sz w:val="19"/>
              </w:rPr>
            </w:pPr>
          </w:p>
        </w:tc>
        <w:tc>
          <w:tcPr>
            <w:tcW w:w="2420" w:type="dxa"/>
            <w:tcBorders>
              <w:right w:val="single" w:sz="8" w:space="0" w:color="auto"/>
            </w:tcBorders>
            <w:vAlign w:val="bottom"/>
          </w:tcPr>
          <w:p w14:paraId="6A49DB77" w14:textId="77777777" w:rsidR="002441E6" w:rsidRDefault="002441E6">
            <w:pPr>
              <w:spacing w:line="0" w:lineRule="atLeast"/>
              <w:rPr>
                <w:rFonts w:ascii="Times New Roman" w:eastAsia="Times New Roman" w:hAnsi="Times New Roman"/>
                <w:sz w:val="19"/>
              </w:rPr>
            </w:pPr>
          </w:p>
        </w:tc>
        <w:tc>
          <w:tcPr>
            <w:tcW w:w="4960" w:type="dxa"/>
            <w:tcBorders>
              <w:right w:val="single" w:sz="8" w:space="0" w:color="auto"/>
            </w:tcBorders>
            <w:vAlign w:val="bottom"/>
          </w:tcPr>
          <w:p w14:paraId="6A49DB78" w14:textId="77777777" w:rsidR="002441E6" w:rsidRDefault="002441E6">
            <w:pPr>
              <w:spacing w:line="228" w:lineRule="exact"/>
              <w:ind w:left="100"/>
              <w:rPr>
                <w:rFonts w:ascii="Times New Roman" w:eastAsia="Times New Roman" w:hAnsi="Times New Roman"/>
              </w:rPr>
            </w:pPr>
            <w:r>
              <w:rPr>
                <w:rFonts w:ascii="Times New Roman" w:eastAsia="Times New Roman" w:hAnsi="Times New Roman"/>
              </w:rPr>
              <w:t>o samotnym wychowywaniu dziecka oraz</w:t>
            </w:r>
          </w:p>
        </w:tc>
        <w:tc>
          <w:tcPr>
            <w:tcW w:w="720" w:type="dxa"/>
            <w:tcBorders>
              <w:right w:val="single" w:sz="8" w:space="0" w:color="auto"/>
            </w:tcBorders>
            <w:vAlign w:val="bottom"/>
          </w:tcPr>
          <w:p w14:paraId="6A49DB79"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7A" w14:textId="77777777" w:rsidR="002441E6" w:rsidRDefault="002441E6">
            <w:pPr>
              <w:spacing w:line="0" w:lineRule="atLeast"/>
              <w:rPr>
                <w:rFonts w:ascii="Times New Roman" w:eastAsia="Times New Roman" w:hAnsi="Times New Roman"/>
                <w:sz w:val="19"/>
              </w:rPr>
            </w:pPr>
          </w:p>
        </w:tc>
      </w:tr>
      <w:tr w:rsidR="002441E6" w14:paraId="6A49DB81" w14:textId="77777777">
        <w:trPr>
          <w:trHeight w:val="230"/>
        </w:trPr>
        <w:tc>
          <w:tcPr>
            <w:tcW w:w="680" w:type="dxa"/>
            <w:tcBorders>
              <w:left w:val="single" w:sz="8" w:space="0" w:color="auto"/>
              <w:right w:val="single" w:sz="8" w:space="0" w:color="auto"/>
            </w:tcBorders>
            <w:vAlign w:val="bottom"/>
          </w:tcPr>
          <w:p w14:paraId="6A49DB7C"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7D"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7E"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niewychowywaniu żadnego dziecka wspólnie z jego</w:t>
            </w:r>
          </w:p>
        </w:tc>
        <w:tc>
          <w:tcPr>
            <w:tcW w:w="720" w:type="dxa"/>
            <w:tcBorders>
              <w:right w:val="single" w:sz="8" w:space="0" w:color="auto"/>
            </w:tcBorders>
            <w:vAlign w:val="bottom"/>
          </w:tcPr>
          <w:p w14:paraId="6A49DB7F"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80" w14:textId="77777777" w:rsidR="002441E6" w:rsidRDefault="002441E6">
            <w:pPr>
              <w:spacing w:line="0" w:lineRule="atLeast"/>
              <w:rPr>
                <w:rFonts w:ascii="Times New Roman" w:eastAsia="Times New Roman" w:hAnsi="Times New Roman"/>
              </w:rPr>
            </w:pPr>
          </w:p>
        </w:tc>
      </w:tr>
      <w:tr w:rsidR="002441E6" w14:paraId="6A49DB87" w14:textId="77777777">
        <w:trPr>
          <w:trHeight w:val="230"/>
        </w:trPr>
        <w:tc>
          <w:tcPr>
            <w:tcW w:w="680" w:type="dxa"/>
            <w:tcBorders>
              <w:left w:val="single" w:sz="8" w:space="0" w:color="auto"/>
              <w:right w:val="single" w:sz="8" w:space="0" w:color="auto"/>
            </w:tcBorders>
            <w:vAlign w:val="bottom"/>
          </w:tcPr>
          <w:p w14:paraId="6A49DB82"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83"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84"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rodzicem.</w:t>
            </w:r>
          </w:p>
        </w:tc>
        <w:tc>
          <w:tcPr>
            <w:tcW w:w="720" w:type="dxa"/>
            <w:tcBorders>
              <w:right w:val="single" w:sz="8" w:space="0" w:color="auto"/>
            </w:tcBorders>
            <w:vAlign w:val="bottom"/>
          </w:tcPr>
          <w:p w14:paraId="6A49DB85"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86" w14:textId="77777777" w:rsidR="002441E6" w:rsidRDefault="002441E6">
            <w:pPr>
              <w:spacing w:line="0" w:lineRule="atLeast"/>
              <w:rPr>
                <w:rFonts w:ascii="Times New Roman" w:eastAsia="Times New Roman" w:hAnsi="Times New Roman"/>
              </w:rPr>
            </w:pPr>
          </w:p>
        </w:tc>
      </w:tr>
      <w:tr w:rsidR="002441E6" w14:paraId="6A49DB8D" w14:textId="77777777">
        <w:trPr>
          <w:trHeight w:val="186"/>
        </w:trPr>
        <w:tc>
          <w:tcPr>
            <w:tcW w:w="680" w:type="dxa"/>
            <w:tcBorders>
              <w:left w:val="single" w:sz="8" w:space="0" w:color="auto"/>
              <w:right w:val="single" w:sz="8" w:space="0" w:color="auto"/>
            </w:tcBorders>
            <w:vAlign w:val="bottom"/>
          </w:tcPr>
          <w:p w14:paraId="6A49DB88"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89"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8A"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Oryginał, notarialnie poświadczona kopia albo urzędowo poświadczony</w:t>
            </w:r>
          </w:p>
        </w:tc>
        <w:tc>
          <w:tcPr>
            <w:tcW w:w="720" w:type="dxa"/>
            <w:tcBorders>
              <w:right w:val="single" w:sz="8" w:space="0" w:color="auto"/>
            </w:tcBorders>
            <w:vAlign w:val="bottom"/>
          </w:tcPr>
          <w:p w14:paraId="6A49DB8B"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8C" w14:textId="77777777" w:rsidR="002441E6" w:rsidRDefault="002441E6">
            <w:pPr>
              <w:spacing w:line="0" w:lineRule="atLeast"/>
              <w:rPr>
                <w:rFonts w:ascii="Times New Roman" w:eastAsia="Times New Roman" w:hAnsi="Times New Roman"/>
                <w:sz w:val="16"/>
              </w:rPr>
            </w:pPr>
          </w:p>
        </w:tc>
      </w:tr>
      <w:tr w:rsidR="002441E6" w14:paraId="6A49DB93" w14:textId="77777777">
        <w:trPr>
          <w:trHeight w:val="182"/>
        </w:trPr>
        <w:tc>
          <w:tcPr>
            <w:tcW w:w="680" w:type="dxa"/>
            <w:tcBorders>
              <w:left w:val="single" w:sz="8" w:space="0" w:color="auto"/>
              <w:right w:val="single" w:sz="8" w:space="0" w:color="auto"/>
            </w:tcBorders>
            <w:vAlign w:val="bottom"/>
          </w:tcPr>
          <w:p w14:paraId="6A49DB8E" w14:textId="77777777" w:rsidR="002441E6" w:rsidRDefault="002441E6">
            <w:pPr>
              <w:spacing w:line="0" w:lineRule="atLeast"/>
              <w:rPr>
                <w:rFonts w:ascii="Times New Roman" w:eastAsia="Times New Roman" w:hAnsi="Times New Roman"/>
                <w:sz w:val="15"/>
              </w:rPr>
            </w:pPr>
          </w:p>
        </w:tc>
        <w:tc>
          <w:tcPr>
            <w:tcW w:w="2420" w:type="dxa"/>
            <w:tcBorders>
              <w:right w:val="single" w:sz="8" w:space="0" w:color="auto"/>
            </w:tcBorders>
            <w:vAlign w:val="bottom"/>
          </w:tcPr>
          <w:p w14:paraId="6A49DB8F" w14:textId="77777777" w:rsidR="002441E6" w:rsidRDefault="002441E6">
            <w:pPr>
              <w:spacing w:line="0" w:lineRule="atLeast"/>
              <w:rPr>
                <w:rFonts w:ascii="Times New Roman" w:eastAsia="Times New Roman" w:hAnsi="Times New Roman"/>
                <w:sz w:val="15"/>
              </w:rPr>
            </w:pPr>
          </w:p>
        </w:tc>
        <w:tc>
          <w:tcPr>
            <w:tcW w:w="4960" w:type="dxa"/>
            <w:tcBorders>
              <w:right w:val="single" w:sz="8" w:space="0" w:color="auto"/>
            </w:tcBorders>
            <w:vAlign w:val="bottom"/>
          </w:tcPr>
          <w:p w14:paraId="6A49DB90" w14:textId="77777777" w:rsidR="002441E6" w:rsidRDefault="002441E6">
            <w:pPr>
              <w:spacing w:line="182" w:lineRule="exact"/>
              <w:ind w:left="100"/>
              <w:rPr>
                <w:rFonts w:ascii="Times New Roman" w:eastAsia="Times New Roman" w:hAnsi="Times New Roman"/>
                <w:i/>
                <w:sz w:val="16"/>
              </w:rPr>
            </w:pPr>
            <w:r>
              <w:rPr>
                <w:rFonts w:ascii="Times New Roman" w:eastAsia="Times New Roman" w:hAnsi="Times New Roman"/>
                <w:i/>
                <w:sz w:val="16"/>
              </w:rPr>
              <w:t>zgodnie z art. 76a § 1 Kodeksu postępowania administracyjnego odpis</w:t>
            </w:r>
          </w:p>
        </w:tc>
        <w:tc>
          <w:tcPr>
            <w:tcW w:w="720" w:type="dxa"/>
            <w:tcBorders>
              <w:right w:val="single" w:sz="8" w:space="0" w:color="auto"/>
            </w:tcBorders>
            <w:vAlign w:val="bottom"/>
          </w:tcPr>
          <w:p w14:paraId="6A49DB91" w14:textId="77777777" w:rsidR="002441E6" w:rsidRDefault="002441E6">
            <w:pPr>
              <w:spacing w:line="0" w:lineRule="atLeast"/>
              <w:rPr>
                <w:rFonts w:ascii="Times New Roman" w:eastAsia="Times New Roman" w:hAnsi="Times New Roman"/>
                <w:sz w:val="15"/>
              </w:rPr>
            </w:pPr>
          </w:p>
        </w:tc>
        <w:tc>
          <w:tcPr>
            <w:tcW w:w="700" w:type="dxa"/>
            <w:tcBorders>
              <w:right w:val="single" w:sz="8" w:space="0" w:color="auto"/>
            </w:tcBorders>
            <w:vAlign w:val="bottom"/>
          </w:tcPr>
          <w:p w14:paraId="6A49DB92" w14:textId="77777777" w:rsidR="002441E6" w:rsidRDefault="002441E6">
            <w:pPr>
              <w:spacing w:line="0" w:lineRule="atLeast"/>
              <w:rPr>
                <w:rFonts w:ascii="Times New Roman" w:eastAsia="Times New Roman" w:hAnsi="Times New Roman"/>
                <w:sz w:val="15"/>
              </w:rPr>
            </w:pPr>
          </w:p>
        </w:tc>
      </w:tr>
      <w:tr w:rsidR="002441E6" w14:paraId="6A49DB99" w14:textId="77777777">
        <w:trPr>
          <w:trHeight w:val="185"/>
        </w:trPr>
        <w:tc>
          <w:tcPr>
            <w:tcW w:w="680" w:type="dxa"/>
            <w:tcBorders>
              <w:left w:val="single" w:sz="8" w:space="0" w:color="auto"/>
              <w:right w:val="single" w:sz="8" w:space="0" w:color="auto"/>
            </w:tcBorders>
            <w:vAlign w:val="bottom"/>
          </w:tcPr>
          <w:p w14:paraId="6A49DB94"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95"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96"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lub wyciąg z dokumentu kopia poświadczona za zgodność z oryginałem</w:t>
            </w:r>
          </w:p>
        </w:tc>
        <w:tc>
          <w:tcPr>
            <w:tcW w:w="720" w:type="dxa"/>
            <w:tcBorders>
              <w:right w:val="single" w:sz="8" w:space="0" w:color="auto"/>
            </w:tcBorders>
            <w:vAlign w:val="bottom"/>
          </w:tcPr>
          <w:p w14:paraId="6A49DB97"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98" w14:textId="77777777" w:rsidR="002441E6" w:rsidRDefault="002441E6">
            <w:pPr>
              <w:spacing w:line="0" w:lineRule="atLeast"/>
              <w:rPr>
                <w:rFonts w:ascii="Times New Roman" w:eastAsia="Times New Roman" w:hAnsi="Times New Roman"/>
                <w:sz w:val="16"/>
              </w:rPr>
            </w:pPr>
          </w:p>
        </w:tc>
      </w:tr>
      <w:tr w:rsidR="002441E6" w14:paraId="6A49DB9F" w14:textId="77777777">
        <w:trPr>
          <w:trHeight w:val="184"/>
        </w:trPr>
        <w:tc>
          <w:tcPr>
            <w:tcW w:w="680" w:type="dxa"/>
            <w:tcBorders>
              <w:left w:val="single" w:sz="8" w:space="0" w:color="auto"/>
              <w:bottom w:val="single" w:sz="8" w:space="0" w:color="auto"/>
              <w:right w:val="single" w:sz="8" w:space="0" w:color="auto"/>
            </w:tcBorders>
            <w:vAlign w:val="bottom"/>
          </w:tcPr>
          <w:p w14:paraId="6A49DB9A" w14:textId="77777777" w:rsidR="002441E6" w:rsidRDefault="002441E6">
            <w:pPr>
              <w:spacing w:line="0" w:lineRule="atLeast"/>
              <w:rPr>
                <w:rFonts w:ascii="Times New Roman" w:eastAsia="Times New Roman" w:hAnsi="Times New Roman"/>
                <w:sz w:val="16"/>
              </w:rPr>
            </w:pPr>
          </w:p>
        </w:tc>
        <w:tc>
          <w:tcPr>
            <w:tcW w:w="2420" w:type="dxa"/>
            <w:tcBorders>
              <w:bottom w:val="single" w:sz="8" w:space="0" w:color="auto"/>
              <w:right w:val="single" w:sz="8" w:space="0" w:color="auto"/>
            </w:tcBorders>
            <w:vAlign w:val="bottom"/>
          </w:tcPr>
          <w:p w14:paraId="6A49DB9B" w14:textId="77777777" w:rsidR="002441E6" w:rsidRDefault="002441E6">
            <w:pPr>
              <w:spacing w:line="0" w:lineRule="atLeast"/>
              <w:rPr>
                <w:rFonts w:ascii="Times New Roman" w:eastAsia="Times New Roman" w:hAnsi="Times New Roman"/>
                <w:sz w:val="16"/>
              </w:rPr>
            </w:pPr>
          </w:p>
        </w:tc>
        <w:tc>
          <w:tcPr>
            <w:tcW w:w="4960" w:type="dxa"/>
            <w:tcBorders>
              <w:bottom w:val="single" w:sz="8" w:space="0" w:color="auto"/>
              <w:right w:val="single" w:sz="8" w:space="0" w:color="auto"/>
            </w:tcBorders>
            <w:vAlign w:val="bottom"/>
          </w:tcPr>
          <w:p w14:paraId="6A49DB9C"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przez rodzica kandydata.</w:t>
            </w:r>
          </w:p>
        </w:tc>
        <w:tc>
          <w:tcPr>
            <w:tcW w:w="720" w:type="dxa"/>
            <w:tcBorders>
              <w:bottom w:val="single" w:sz="8" w:space="0" w:color="auto"/>
              <w:right w:val="single" w:sz="8" w:space="0" w:color="auto"/>
            </w:tcBorders>
            <w:vAlign w:val="bottom"/>
          </w:tcPr>
          <w:p w14:paraId="6A49DB9D" w14:textId="77777777" w:rsidR="002441E6" w:rsidRDefault="002441E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vAlign w:val="bottom"/>
          </w:tcPr>
          <w:p w14:paraId="6A49DB9E" w14:textId="77777777" w:rsidR="002441E6" w:rsidRDefault="002441E6">
            <w:pPr>
              <w:spacing w:line="0" w:lineRule="atLeast"/>
              <w:rPr>
                <w:rFonts w:ascii="Times New Roman" w:eastAsia="Times New Roman" w:hAnsi="Times New Roman"/>
                <w:sz w:val="16"/>
              </w:rPr>
            </w:pPr>
          </w:p>
        </w:tc>
      </w:tr>
      <w:tr w:rsidR="002441E6" w14:paraId="6A49DBA5" w14:textId="77777777">
        <w:trPr>
          <w:trHeight w:val="219"/>
        </w:trPr>
        <w:tc>
          <w:tcPr>
            <w:tcW w:w="680" w:type="dxa"/>
            <w:tcBorders>
              <w:left w:val="single" w:sz="8" w:space="0" w:color="auto"/>
              <w:right w:val="single" w:sz="8" w:space="0" w:color="auto"/>
            </w:tcBorders>
            <w:vAlign w:val="bottom"/>
          </w:tcPr>
          <w:p w14:paraId="6A49DBA0" w14:textId="77777777" w:rsidR="002441E6" w:rsidRDefault="002441E6">
            <w:pPr>
              <w:spacing w:line="219" w:lineRule="exact"/>
              <w:ind w:left="100"/>
              <w:rPr>
                <w:rFonts w:ascii="Times New Roman" w:eastAsia="Times New Roman" w:hAnsi="Times New Roman"/>
                <w:b/>
              </w:rPr>
            </w:pPr>
            <w:r>
              <w:rPr>
                <w:rFonts w:ascii="Times New Roman" w:eastAsia="Times New Roman" w:hAnsi="Times New Roman"/>
                <w:b/>
              </w:rPr>
              <w:t>7.</w:t>
            </w:r>
          </w:p>
        </w:tc>
        <w:tc>
          <w:tcPr>
            <w:tcW w:w="2420" w:type="dxa"/>
            <w:tcBorders>
              <w:right w:val="single" w:sz="8" w:space="0" w:color="auto"/>
            </w:tcBorders>
            <w:vAlign w:val="bottom"/>
          </w:tcPr>
          <w:p w14:paraId="6A49DBA1"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rPr>
              <w:t>Objęcie kandydata pieczą</w:t>
            </w:r>
          </w:p>
        </w:tc>
        <w:tc>
          <w:tcPr>
            <w:tcW w:w="4960" w:type="dxa"/>
            <w:tcBorders>
              <w:right w:val="single" w:sz="8" w:space="0" w:color="auto"/>
            </w:tcBorders>
            <w:vAlign w:val="bottom"/>
          </w:tcPr>
          <w:p w14:paraId="6A49DBA2" w14:textId="77777777" w:rsidR="002441E6" w:rsidRDefault="002441E6">
            <w:pPr>
              <w:spacing w:line="219" w:lineRule="exact"/>
              <w:ind w:left="100"/>
              <w:rPr>
                <w:rFonts w:ascii="Times New Roman" w:eastAsia="Times New Roman" w:hAnsi="Times New Roman"/>
              </w:rPr>
            </w:pPr>
            <w:r>
              <w:rPr>
                <w:rFonts w:ascii="Times New Roman" w:eastAsia="Times New Roman" w:hAnsi="Times New Roman"/>
                <w:b/>
                <w:i/>
              </w:rPr>
              <w:t xml:space="preserve">Dokument poświadczający </w:t>
            </w:r>
            <w:r>
              <w:rPr>
                <w:rFonts w:ascii="Times New Roman" w:eastAsia="Times New Roman" w:hAnsi="Times New Roman"/>
              </w:rPr>
              <w:t>objęcie dziecka pieczą</w:t>
            </w:r>
          </w:p>
        </w:tc>
        <w:tc>
          <w:tcPr>
            <w:tcW w:w="720" w:type="dxa"/>
            <w:tcBorders>
              <w:right w:val="single" w:sz="8" w:space="0" w:color="auto"/>
            </w:tcBorders>
            <w:vAlign w:val="bottom"/>
          </w:tcPr>
          <w:p w14:paraId="6A49DBA3"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A4" w14:textId="77777777" w:rsidR="002441E6" w:rsidRDefault="002441E6">
            <w:pPr>
              <w:spacing w:line="0" w:lineRule="atLeast"/>
              <w:rPr>
                <w:rFonts w:ascii="Times New Roman" w:eastAsia="Times New Roman" w:hAnsi="Times New Roman"/>
                <w:sz w:val="19"/>
              </w:rPr>
            </w:pPr>
          </w:p>
        </w:tc>
      </w:tr>
      <w:tr w:rsidR="002441E6" w14:paraId="6A49DBAB" w14:textId="77777777">
        <w:trPr>
          <w:trHeight w:val="230"/>
        </w:trPr>
        <w:tc>
          <w:tcPr>
            <w:tcW w:w="680" w:type="dxa"/>
            <w:tcBorders>
              <w:left w:val="single" w:sz="8" w:space="0" w:color="auto"/>
              <w:right w:val="single" w:sz="8" w:space="0" w:color="auto"/>
            </w:tcBorders>
            <w:vAlign w:val="bottom"/>
          </w:tcPr>
          <w:p w14:paraId="6A49DBA6"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A7"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zastępczą</w:t>
            </w:r>
          </w:p>
        </w:tc>
        <w:tc>
          <w:tcPr>
            <w:tcW w:w="4960" w:type="dxa"/>
            <w:tcBorders>
              <w:right w:val="single" w:sz="8" w:space="0" w:color="auto"/>
            </w:tcBorders>
            <w:vAlign w:val="bottom"/>
          </w:tcPr>
          <w:p w14:paraId="6A49DBA8" w14:textId="77777777" w:rsidR="002441E6" w:rsidRDefault="002441E6">
            <w:pPr>
              <w:spacing w:line="0" w:lineRule="atLeast"/>
              <w:ind w:left="100"/>
              <w:rPr>
                <w:rFonts w:ascii="Times New Roman" w:eastAsia="Times New Roman" w:hAnsi="Times New Roman"/>
              </w:rPr>
            </w:pPr>
            <w:r>
              <w:rPr>
                <w:rFonts w:ascii="Times New Roman" w:eastAsia="Times New Roman" w:hAnsi="Times New Roman"/>
              </w:rPr>
              <w:t>zastępczą zgodnie z ustawą z dnia 9 czerwca 2011 r.</w:t>
            </w:r>
          </w:p>
        </w:tc>
        <w:tc>
          <w:tcPr>
            <w:tcW w:w="720" w:type="dxa"/>
            <w:tcBorders>
              <w:right w:val="single" w:sz="8" w:space="0" w:color="auto"/>
            </w:tcBorders>
            <w:vAlign w:val="bottom"/>
          </w:tcPr>
          <w:p w14:paraId="6A49DBA9"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AA" w14:textId="77777777" w:rsidR="002441E6" w:rsidRDefault="002441E6">
            <w:pPr>
              <w:spacing w:line="0" w:lineRule="atLeast"/>
              <w:rPr>
                <w:rFonts w:ascii="Times New Roman" w:eastAsia="Times New Roman" w:hAnsi="Times New Roman"/>
              </w:rPr>
            </w:pPr>
          </w:p>
        </w:tc>
      </w:tr>
      <w:tr w:rsidR="002441E6" w14:paraId="6A49DBB1" w14:textId="77777777">
        <w:trPr>
          <w:trHeight w:val="228"/>
        </w:trPr>
        <w:tc>
          <w:tcPr>
            <w:tcW w:w="680" w:type="dxa"/>
            <w:tcBorders>
              <w:left w:val="single" w:sz="8" w:space="0" w:color="auto"/>
              <w:right w:val="single" w:sz="8" w:space="0" w:color="auto"/>
            </w:tcBorders>
            <w:vAlign w:val="bottom"/>
          </w:tcPr>
          <w:p w14:paraId="6A49DBAC" w14:textId="77777777" w:rsidR="002441E6" w:rsidRDefault="002441E6">
            <w:pPr>
              <w:spacing w:line="0" w:lineRule="atLeast"/>
              <w:rPr>
                <w:rFonts w:ascii="Times New Roman" w:eastAsia="Times New Roman" w:hAnsi="Times New Roman"/>
                <w:sz w:val="19"/>
              </w:rPr>
            </w:pPr>
          </w:p>
        </w:tc>
        <w:tc>
          <w:tcPr>
            <w:tcW w:w="2420" w:type="dxa"/>
            <w:tcBorders>
              <w:right w:val="single" w:sz="8" w:space="0" w:color="auto"/>
            </w:tcBorders>
            <w:vAlign w:val="bottom"/>
          </w:tcPr>
          <w:p w14:paraId="6A49DBAD" w14:textId="77777777" w:rsidR="002441E6" w:rsidRDefault="002441E6">
            <w:pPr>
              <w:spacing w:line="0" w:lineRule="atLeast"/>
              <w:rPr>
                <w:rFonts w:ascii="Times New Roman" w:eastAsia="Times New Roman" w:hAnsi="Times New Roman"/>
                <w:sz w:val="19"/>
              </w:rPr>
            </w:pPr>
          </w:p>
        </w:tc>
        <w:tc>
          <w:tcPr>
            <w:tcW w:w="4960" w:type="dxa"/>
            <w:tcBorders>
              <w:right w:val="single" w:sz="8" w:space="0" w:color="auto"/>
            </w:tcBorders>
            <w:vAlign w:val="bottom"/>
          </w:tcPr>
          <w:p w14:paraId="6A49DBAE" w14:textId="77777777" w:rsidR="002441E6" w:rsidRDefault="002441E6">
            <w:pPr>
              <w:spacing w:line="228" w:lineRule="exact"/>
              <w:ind w:left="100"/>
              <w:rPr>
                <w:rFonts w:ascii="Times New Roman" w:eastAsia="Times New Roman" w:hAnsi="Times New Roman"/>
              </w:rPr>
            </w:pPr>
            <w:r>
              <w:rPr>
                <w:rFonts w:ascii="Times New Roman" w:eastAsia="Times New Roman" w:hAnsi="Times New Roman"/>
              </w:rPr>
              <w:t>o wspieraniu rodziny i systemie pieczy zastępczej</w:t>
            </w:r>
          </w:p>
        </w:tc>
        <w:tc>
          <w:tcPr>
            <w:tcW w:w="720" w:type="dxa"/>
            <w:tcBorders>
              <w:right w:val="single" w:sz="8" w:space="0" w:color="auto"/>
            </w:tcBorders>
            <w:vAlign w:val="bottom"/>
          </w:tcPr>
          <w:p w14:paraId="6A49DBAF" w14:textId="77777777" w:rsidR="002441E6" w:rsidRDefault="002441E6">
            <w:pPr>
              <w:spacing w:line="0" w:lineRule="atLeast"/>
              <w:rPr>
                <w:rFonts w:ascii="Times New Roman" w:eastAsia="Times New Roman" w:hAnsi="Times New Roman"/>
                <w:sz w:val="19"/>
              </w:rPr>
            </w:pPr>
          </w:p>
        </w:tc>
        <w:tc>
          <w:tcPr>
            <w:tcW w:w="700" w:type="dxa"/>
            <w:tcBorders>
              <w:right w:val="single" w:sz="8" w:space="0" w:color="auto"/>
            </w:tcBorders>
            <w:vAlign w:val="bottom"/>
          </w:tcPr>
          <w:p w14:paraId="6A49DBB0" w14:textId="77777777" w:rsidR="002441E6" w:rsidRDefault="002441E6">
            <w:pPr>
              <w:spacing w:line="0" w:lineRule="atLeast"/>
              <w:rPr>
                <w:rFonts w:ascii="Times New Roman" w:eastAsia="Times New Roman" w:hAnsi="Times New Roman"/>
                <w:sz w:val="19"/>
              </w:rPr>
            </w:pPr>
          </w:p>
        </w:tc>
      </w:tr>
      <w:tr w:rsidR="002441E6" w14:paraId="6A49DBB7" w14:textId="77777777">
        <w:trPr>
          <w:trHeight w:val="230"/>
        </w:trPr>
        <w:tc>
          <w:tcPr>
            <w:tcW w:w="680" w:type="dxa"/>
            <w:tcBorders>
              <w:left w:val="single" w:sz="8" w:space="0" w:color="auto"/>
              <w:right w:val="single" w:sz="8" w:space="0" w:color="auto"/>
            </w:tcBorders>
            <w:vAlign w:val="bottom"/>
          </w:tcPr>
          <w:p w14:paraId="6A49DBB2" w14:textId="77777777" w:rsidR="002441E6" w:rsidRDefault="002441E6">
            <w:pPr>
              <w:spacing w:line="0" w:lineRule="atLeast"/>
              <w:rPr>
                <w:rFonts w:ascii="Times New Roman" w:eastAsia="Times New Roman" w:hAnsi="Times New Roman"/>
              </w:rPr>
            </w:pPr>
          </w:p>
        </w:tc>
        <w:tc>
          <w:tcPr>
            <w:tcW w:w="2420" w:type="dxa"/>
            <w:tcBorders>
              <w:right w:val="single" w:sz="8" w:space="0" w:color="auto"/>
            </w:tcBorders>
            <w:vAlign w:val="bottom"/>
          </w:tcPr>
          <w:p w14:paraId="6A49DBB3" w14:textId="77777777" w:rsidR="002441E6" w:rsidRDefault="002441E6">
            <w:pPr>
              <w:spacing w:line="0" w:lineRule="atLeast"/>
              <w:rPr>
                <w:rFonts w:ascii="Times New Roman" w:eastAsia="Times New Roman" w:hAnsi="Times New Roman"/>
              </w:rPr>
            </w:pPr>
          </w:p>
        </w:tc>
        <w:tc>
          <w:tcPr>
            <w:tcW w:w="4960" w:type="dxa"/>
            <w:tcBorders>
              <w:right w:val="single" w:sz="8" w:space="0" w:color="auto"/>
            </w:tcBorders>
            <w:vAlign w:val="bottom"/>
          </w:tcPr>
          <w:p w14:paraId="6A49DBB4" w14:textId="77777777" w:rsidR="002441E6" w:rsidRDefault="002441E6" w:rsidP="0011189B">
            <w:pPr>
              <w:spacing w:line="0" w:lineRule="atLeast"/>
              <w:ind w:left="100"/>
              <w:rPr>
                <w:rFonts w:ascii="Times New Roman" w:eastAsia="Times New Roman" w:hAnsi="Times New Roman"/>
              </w:rPr>
            </w:pPr>
            <w:r>
              <w:rPr>
                <w:rFonts w:ascii="Times New Roman" w:eastAsia="Times New Roman" w:hAnsi="Times New Roman"/>
              </w:rPr>
              <w:t>(tekst jednolity: Dz.U. 202</w:t>
            </w:r>
            <w:r w:rsidR="00573DC9">
              <w:rPr>
                <w:rFonts w:ascii="Times New Roman" w:eastAsia="Times New Roman" w:hAnsi="Times New Roman"/>
              </w:rPr>
              <w:t>5</w:t>
            </w:r>
            <w:r>
              <w:rPr>
                <w:rFonts w:ascii="Times New Roman" w:eastAsia="Times New Roman" w:hAnsi="Times New Roman"/>
              </w:rPr>
              <w:t xml:space="preserve"> poz. </w:t>
            </w:r>
            <w:r w:rsidR="00573DC9">
              <w:rPr>
                <w:rFonts w:ascii="Times New Roman" w:eastAsia="Times New Roman" w:hAnsi="Times New Roman"/>
              </w:rPr>
              <w:t>49</w:t>
            </w:r>
            <w:r w:rsidR="00567C1B">
              <w:rPr>
                <w:rFonts w:ascii="Times New Roman" w:eastAsia="Times New Roman" w:hAnsi="Times New Roman"/>
              </w:rPr>
              <w:t xml:space="preserve"> ze zm.</w:t>
            </w:r>
            <w:r>
              <w:rPr>
                <w:rFonts w:ascii="Times New Roman" w:eastAsia="Times New Roman" w:hAnsi="Times New Roman"/>
              </w:rPr>
              <w:t>).</w:t>
            </w:r>
          </w:p>
        </w:tc>
        <w:tc>
          <w:tcPr>
            <w:tcW w:w="720" w:type="dxa"/>
            <w:tcBorders>
              <w:right w:val="single" w:sz="8" w:space="0" w:color="auto"/>
            </w:tcBorders>
            <w:vAlign w:val="bottom"/>
          </w:tcPr>
          <w:p w14:paraId="6A49DBB5" w14:textId="77777777" w:rsidR="002441E6" w:rsidRDefault="002441E6">
            <w:pPr>
              <w:spacing w:line="0" w:lineRule="atLeast"/>
              <w:rPr>
                <w:rFonts w:ascii="Times New Roman" w:eastAsia="Times New Roman" w:hAnsi="Times New Roman"/>
              </w:rPr>
            </w:pPr>
          </w:p>
        </w:tc>
        <w:tc>
          <w:tcPr>
            <w:tcW w:w="700" w:type="dxa"/>
            <w:tcBorders>
              <w:right w:val="single" w:sz="8" w:space="0" w:color="auto"/>
            </w:tcBorders>
            <w:vAlign w:val="bottom"/>
          </w:tcPr>
          <w:p w14:paraId="6A49DBB6" w14:textId="77777777" w:rsidR="002441E6" w:rsidRDefault="002441E6">
            <w:pPr>
              <w:spacing w:line="0" w:lineRule="atLeast"/>
              <w:rPr>
                <w:rFonts w:ascii="Times New Roman" w:eastAsia="Times New Roman" w:hAnsi="Times New Roman"/>
              </w:rPr>
            </w:pPr>
          </w:p>
        </w:tc>
      </w:tr>
      <w:tr w:rsidR="002441E6" w14:paraId="6A49DBBD" w14:textId="77777777">
        <w:trPr>
          <w:trHeight w:val="187"/>
        </w:trPr>
        <w:tc>
          <w:tcPr>
            <w:tcW w:w="680" w:type="dxa"/>
            <w:tcBorders>
              <w:left w:val="single" w:sz="8" w:space="0" w:color="auto"/>
              <w:right w:val="single" w:sz="8" w:space="0" w:color="auto"/>
            </w:tcBorders>
            <w:vAlign w:val="bottom"/>
          </w:tcPr>
          <w:p w14:paraId="6A49DBB8"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B9"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BA"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Oryginał, notarialnie poświadczona kopia albo urzędowo poświadczony</w:t>
            </w:r>
          </w:p>
        </w:tc>
        <w:tc>
          <w:tcPr>
            <w:tcW w:w="720" w:type="dxa"/>
            <w:tcBorders>
              <w:right w:val="single" w:sz="8" w:space="0" w:color="auto"/>
            </w:tcBorders>
            <w:vAlign w:val="bottom"/>
          </w:tcPr>
          <w:p w14:paraId="6A49DBBB"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BC" w14:textId="77777777" w:rsidR="002441E6" w:rsidRDefault="002441E6">
            <w:pPr>
              <w:spacing w:line="0" w:lineRule="atLeast"/>
              <w:rPr>
                <w:rFonts w:ascii="Times New Roman" w:eastAsia="Times New Roman" w:hAnsi="Times New Roman"/>
                <w:sz w:val="16"/>
              </w:rPr>
            </w:pPr>
          </w:p>
        </w:tc>
      </w:tr>
      <w:tr w:rsidR="002441E6" w14:paraId="6A49DBC3" w14:textId="77777777">
        <w:trPr>
          <w:trHeight w:val="185"/>
        </w:trPr>
        <w:tc>
          <w:tcPr>
            <w:tcW w:w="680" w:type="dxa"/>
            <w:tcBorders>
              <w:left w:val="single" w:sz="8" w:space="0" w:color="auto"/>
              <w:right w:val="single" w:sz="8" w:space="0" w:color="auto"/>
            </w:tcBorders>
            <w:vAlign w:val="bottom"/>
          </w:tcPr>
          <w:p w14:paraId="6A49DBBE" w14:textId="77777777" w:rsidR="002441E6" w:rsidRDefault="002441E6">
            <w:pPr>
              <w:spacing w:line="0" w:lineRule="atLeast"/>
              <w:rPr>
                <w:rFonts w:ascii="Times New Roman" w:eastAsia="Times New Roman" w:hAnsi="Times New Roman"/>
                <w:sz w:val="16"/>
              </w:rPr>
            </w:pPr>
          </w:p>
        </w:tc>
        <w:tc>
          <w:tcPr>
            <w:tcW w:w="2420" w:type="dxa"/>
            <w:tcBorders>
              <w:right w:val="single" w:sz="8" w:space="0" w:color="auto"/>
            </w:tcBorders>
            <w:vAlign w:val="bottom"/>
          </w:tcPr>
          <w:p w14:paraId="6A49DBBF" w14:textId="77777777" w:rsidR="002441E6" w:rsidRDefault="002441E6">
            <w:pPr>
              <w:spacing w:line="0" w:lineRule="atLeast"/>
              <w:rPr>
                <w:rFonts w:ascii="Times New Roman" w:eastAsia="Times New Roman" w:hAnsi="Times New Roman"/>
                <w:sz w:val="16"/>
              </w:rPr>
            </w:pPr>
          </w:p>
        </w:tc>
        <w:tc>
          <w:tcPr>
            <w:tcW w:w="4960" w:type="dxa"/>
            <w:tcBorders>
              <w:right w:val="single" w:sz="8" w:space="0" w:color="auto"/>
            </w:tcBorders>
            <w:vAlign w:val="bottom"/>
          </w:tcPr>
          <w:p w14:paraId="6A49DBC0"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zgodnie z art. 76a § 1 Kodeksu postępowania administracyjnego odpis</w:t>
            </w:r>
          </w:p>
        </w:tc>
        <w:tc>
          <w:tcPr>
            <w:tcW w:w="720" w:type="dxa"/>
            <w:tcBorders>
              <w:right w:val="single" w:sz="8" w:space="0" w:color="auto"/>
            </w:tcBorders>
            <w:vAlign w:val="bottom"/>
          </w:tcPr>
          <w:p w14:paraId="6A49DBC1" w14:textId="77777777" w:rsidR="002441E6" w:rsidRDefault="002441E6">
            <w:pPr>
              <w:spacing w:line="0" w:lineRule="atLeast"/>
              <w:rPr>
                <w:rFonts w:ascii="Times New Roman" w:eastAsia="Times New Roman" w:hAnsi="Times New Roman"/>
                <w:sz w:val="16"/>
              </w:rPr>
            </w:pPr>
          </w:p>
        </w:tc>
        <w:tc>
          <w:tcPr>
            <w:tcW w:w="700" w:type="dxa"/>
            <w:tcBorders>
              <w:right w:val="single" w:sz="8" w:space="0" w:color="auto"/>
            </w:tcBorders>
            <w:vAlign w:val="bottom"/>
          </w:tcPr>
          <w:p w14:paraId="6A49DBC2" w14:textId="77777777" w:rsidR="002441E6" w:rsidRDefault="002441E6">
            <w:pPr>
              <w:spacing w:line="0" w:lineRule="atLeast"/>
              <w:rPr>
                <w:rFonts w:ascii="Times New Roman" w:eastAsia="Times New Roman" w:hAnsi="Times New Roman"/>
                <w:sz w:val="16"/>
              </w:rPr>
            </w:pPr>
          </w:p>
        </w:tc>
      </w:tr>
      <w:tr w:rsidR="002441E6" w14:paraId="6A49DBC9" w14:textId="77777777">
        <w:trPr>
          <w:trHeight w:val="182"/>
        </w:trPr>
        <w:tc>
          <w:tcPr>
            <w:tcW w:w="680" w:type="dxa"/>
            <w:tcBorders>
              <w:left w:val="single" w:sz="8" w:space="0" w:color="auto"/>
              <w:right w:val="single" w:sz="8" w:space="0" w:color="auto"/>
            </w:tcBorders>
            <w:vAlign w:val="bottom"/>
          </w:tcPr>
          <w:p w14:paraId="6A49DBC4" w14:textId="77777777" w:rsidR="002441E6" w:rsidRDefault="002441E6">
            <w:pPr>
              <w:spacing w:line="0" w:lineRule="atLeast"/>
              <w:rPr>
                <w:rFonts w:ascii="Times New Roman" w:eastAsia="Times New Roman" w:hAnsi="Times New Roman"/>
                <w:sz w:val="15"/>
              </w:rPr>
            </w:pPr>
          </w:p>
        </w:tc>
        <w:tc>
          <w:tcPr>
            <w:tcW w:w="2420" w:type="dxa"/>
            <w:tcBorders>
              <w:right w:val="single" w:sz="8" w:space="0" w:color="auto"/>
            </w:tcBorders>
            <w:vAlign w:val="bottom"/>
          </w:tcPr>
          <w:p w14:paraId="6A49DBC5" w14:textId="77777777" w:rsidR="002441E6" w:rsidRDefault="002441E6">
            <w:pPr>
              <w:spacing w:line="0" w:lineRule="atLeast"/>
              <w:rPr>
                <w:rFonts w:ascii="Times New Roman" w:eastAsia="Times New Roman" w:hAnsi="Times New Roman"/>
                <w:sz w:val="15"/>
              </w:rPr>
            </w:pPr>
          </w:p>
        </w:tc>
        <w:tc>
          <w:tcPr>
            <w:tcW w:w="4960" w:type="dxa"/>
            <w:tcBorders>
              <w:right w:val="single" w:sz="8" w:space="0" w:color="auto"/>
            </w:tcBorders>
            <w:vAlign w:val="bottom"/>
          </w:tcPr>
          <w:p w14:paraId="6A49DBC6" w14:textId="77777777" w:rsidR="002441E6" w:rsidRDefault="002441E6">
            <w:pPr>
              <w:spacing w:line="182" w:lineRule="exact"/>
              <w:ind w:left="100"/>
              <w:rPr>
                <w:rFonts w:ascii="Times New Roman" w:eastAsia="Times New Roman" w:hAnsi="Times New Roman"/>
                <w:i/>
                <w:sz w:val="16"/>
              </w:rPr>
            </w:pPr>
            <w:r>
              <w:rPr>
                <w:rFonts w:ascii="Times New Roman" w:eastAsia="Times New Roman" w:hAnsi="Times New Roman"/>
                <w:i/>
                <w:sz w:val="16"/>
              </w:rPr>
              <w:t>lub wyciąg z dokumentu lub kopia poświadczona za zgodność</w:t>
            </w:r>
          </w:p>
        </w:tc>
        <w:tc>
          <w:tcPr>
            <w:tcW w:w="720" w:type="dxa"/>
            <w:tcBorders>
              <w:right w:val="single" w:sz="8" w:space="0" w:color="auto"/>
            </w:tcBorders>
            <w:vAlign w:val="bottom"/>
          </w:tcPr>
          <w:p w14:paraId="6A49DBC7" w14:textId="77777777" w:rsidR="002441E6" w:rsidRDefault="002441E6">
            <w:pPr>
              <w:spacing w:line="0" w:lineRule="atLeast"/>
              <w:rPr>
                <w:rFonts w:ascii="Times New Roman" w:eastAsia="Times New Roman" w:hAnsi="Times New Roman"/>
                <w:sz w:val="15"/>
              </w:rPr>
            </w:pPr>
          </w:p>
        </w:tc>
        <w:tc>
          <w:tcPr>
            <w:tcW w:w="700" w:type="dxa"/>
            <w:tcBorders>
              <w:right w:val="single" w:sz="8" w:space="0" w:color="auto"/>
            </w:tcBorders>
            <w:vAlign w:val="bottom"/>
          </w:tcPr>
          <w:p w14:paraId="6A49DBC8" w14:textId="77777777" w:rsidR="002441E6" w:rsidRDefault="002441E6">
            <w:pPr>
              <w:spacing w:line="0" w:lineRule="atLeast"/>
              <w:rPr>
                <w:rFonts w:ascii="Times New Roman" w:eastAsia="Times New Roman" w:hAnsi="Times New Roman"/>
                <w:sz w:val="15"/>
              </w:rPr>
            </w:pPr>
          </w:p>
        </w:tc>
      </w:tr>
      <w:tr w:rsidR="002441E6" w14:paraId="6A49DBCF" w14:textId="77777777">
        <w:trPr>
          <w:trHeight w:val="184"/>
        </w:trPr>
        <w:tc>
          <w:tcPr>
            <w:tcW w:w="680" w:type="dxa"/>
            <w:tcBorders>
              <w:left w:val="single" w:sz="8" w:space="0" w:color="auto"/>
              <w:bottom w:val="single" w:sz="8" w:space="0" w:color="auto"/>
              <w:right w:val="single" w:sz="8" w:space="0" w:color="auto"/>
            </w:tcBorders>
            <w:vAlign w:val="bottom"/>
          </w:tcPr>
          <w:p w14:paraId="6A49DBCA" w14:textId="77777777" w:rsidR="002441E6" w:rsidRDefault="002441E6">
            <w:pPr>
              <w:spacing w:line="0" w:lineRule="atLeast"/>
              <w:rPr>
                <w:rFonts w:ascii="Times New Roman" w:eastAsia="Times New Roman" w:hAnsi="Times New Roman"/>
                <w:sz w:val="16"/>
              </w:rPr>
            </w:pPr>
          </w:p>
        </w:tc>
        <w:tc>
          <w:tcPr>
            <w:tcW w:w="2420" w:type="dxa"/>
            <w:tcBorders>
              <w:bottom w:val="single" w:sz="8" w:space="0" w:color="auto"/>
              <w:right w:val="single" w:sz="8" w:space="0" w:color="auto"/>
            </w:tcBorders>
            <w:vAlign w:val="bottom"/>
          </w:tcPr>
          <w:p w14:paraId="6A49DBCB" w14:textId="77777777" w:rsidR="002441E6" w:rsidRDefault="002441E6">
            <w:pPr>
              <w:spacing w:line="0" w:lineRule="atLeast"/>
              <w:rPr>
                <w:rFonts w:ascii="Times New Roman" w:eastAsia="Times New Roman" w:hAnsi="Times New Roman"/>
                <w:sz w:val="16"/>
              </w:rPr>
            </w:pPr>
          </w:p>
        </w:tc>
        <w:tc>
          <w:tcPr>
            <w:tcW w:w="4960" w:type="dxa"/>
            <w:tcBorders>
              <w:bottom w:val="single" w:sz="8" w:space="0" w:color="auto"/>
              <w:right w:val="single" w:sz="8" w:space="0" w:color="auto"/>
            </w:tcBorders>
            <w:vAlign w:val="bottom"/>
          </w:tcPr>
          <w:p w14:paraId="6A49DBCC" w14:textId="77777777" w:rsidR="002441E6" w:rsidRDefault="002441E6">
            <w:pPr>
              <w:spacing w:line="0" w:lineRule="atLeast"/>
              <w:ind w:left="100"/>
              <w:rPr>
                <w:rFonts w:ascii="Times New Roman" w:eastAsia="Times New Roman" w:hAnsi="Times New Roman"/>
                <w:i/>
                <w:sz w:val="16"/>
              </w:rPr>
            </w:pPr>
            <w:r>
              <w:rPr>
                <w:rFonts w:ascii="Times New Roman" w:eastAsia="Times New Roman" w:hAnsi="Times New Roman"/>
                <w:i/>
                <w:sz w:val="16"/>
              </w:rPr>
              <w:t>z oryginałem przez rodzica kandydata</w:t>
            </w:r>
          </w:p>
        </w:tc>
        <w:tc>
          <w:tcPr>
            <w:tcW w:w="720" w:type="dxa"/>
            <w:tcBorders>
              <w:bottom w:val="single" w:sz="8" w:space="0" w:color="auto"/>
              <w:right w:val="single" w:sz="8" w:space="0" w:color="auto"/>
            </w:tcBorders>
            <w:vAlign w:val="bottom"/>
          </w:tcPr>
          <w:p w14:paraId="6A49DBCD" w14:textId="77777777" w:rsidR="002441E6" w:rsidRDefault="002441E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vAlign w:val="bottom"/>
          </w:tcPr>
          <w:p w14:paraId="6A49DBCE" w14:textId="77777777" w:rsidR="002441E6" w:rsidRDefault="002441E6">
            <w:pPr>
              <w:spacing w:line="0" w:lineRule="atLeast"/>
              <w:rPr>
                <w:rFonts w:ascii="Times New Roman" w:eastAsia="Times New Roman" w:hAnsi="Times New Roman"/>
                <w:sz w:val="16"/>
              </w:rPr>
            </w:pPr>
          </w:p>
        </w:tc>
      </w:tr>
    </w:tbl>
    <w:p w14:paraId="6A49DBD0" w14:textId="77777777" w:rsidR="002441E6" w:rsidRDefault="002441E6">
      <w:pPr>
        <w:spacing w:line="195" w:lineRule="exact"/>
        <w:rPr>
          <w:rFonts w:ascii="Times New Roman" w:eastAsia="Times New Roman" w:hAnsi="Times New Roman"/>
        </w:rPr>
      </w:pPr>
    </w:p>
    <w:p w14:paraId="6A49DBD1" w14:textId="77777777" w:rsidR="002441E6" w:rsidRDefault="002441E6">
      <w:pPr>
        <w:spacing w:line="233" w:lineRule="auto"/>
        <w:ind w:left="6"/>
        <w:rPr>
          <w:rFonts w:ascii="Times New Roman" w:eastAsia="Times New Roman" w:hAnsi="Times New Roman"/>
        </w:rPr>
      </w:pPr>
      <w:r>
        <w:rPr>
          <w:rFonts w:ascii="Times New Roman" w:eastAsia="Times New Roman" w:hAnsi="Times New Roman"/>
          <w:b/>
        </w:rPr>
        <w:t>Uwaga</w:t>
      </w:r>
      <w:r>
        <w:rPr>
          <w:rFonts w:ascii="Times New Roman" w:eastAsia="Times New Roman" w:hAnsi="Times New Roman"/>
        </w:rPr>
        <w:t>: w powyższej tabeli w kolumnie trzeciej opisano kursywą, jakimi dokumentami można poświadczyć spełnianie</w:t>
      </w:r>
      <w:r w:rsidR="00567C1B">
        <w:rPr>
          <w:rFonts w:ascii="Times New Roman" w:eastAsia="Times New Roman" w:hAnsi="Times New Roman"/>
        </w:rPr>
        <w:t xml:space="preserve"> </w:t>
      </w:r>
      <w:r>
        <w:rPr>
          <w:rFonts w:ascii="Times New Roman" w:eastAsia="Times New Roman" w:hAnsi="Times New Roman"/>
        </w:rPr>
        <w:t>danego kryterium.</w:t>
      </w:r>
    </w:p>
    <w:p w14:paraId="6A49DBD2" w14:textId="77777777" w:rsidR="002441E6" w:rsidRDefault="002441E6">
      <w:pPr>
        <w:spacing w:line="231" w:lineRule="exact"/>
        <w:rPr>
          <w:rFonts w:ascii="Times New Roman" w:eastAsia="Times New Roman" w:hAnsi="Times New Roman"/>
        </w:rPr>
      </w:pPr>
    </w:p>
    <w:p w14:paraId="6A49DBD3" w14:textId="77777777" w:rsidR="002441E6" w:rsidRDefault="002441E6">
      <w:pPr>
        <w:spacing w:line="0" w:lineRule="atLeast"/>
        <w:ind w:left="6"/>
        <w:rPr>
          <w:rFonts w:ascii="Times New Roman" w:eastAsia="Times New Roman" w:hAnsi="Times New Roman"/>
        </w:rPr>
      </w:pPr>
      <w:r>
        <w:rPr>
          <w:rFonts w:ascii="Times New Roman" w:eastAsia="Times New Roman" w:hAnsi="Times New Roman"/>
        </w:rPr>
        <w:t>Do wniosku dołączam  dokumenty  potwierdzające spełnianie kryterium wymienionego w punkcie ……….....................</w:t>
      </w:r>
    </w:p>
    <w:p w14:paraId="6A49DBD4" w14:textId="77777777" w:rsidR="002441E6" w:rsidRDefault="00000000">
      <w:pPr>
        <w:spacing w:line="20" w:lineRule="exact"/>
        <w:rPr>
          <w:rFonts w:ascii="Times New Roman" w:eastAsia="Times New Roman" w:hAnsi="Times New Roman"/>
        </w:rPr>
      </w:pPr>
      <w:r>
        <w:rPr>
          <w:rFonts w:ascii="Times New Roman" w:eastAsia="Times New Roman" w:hAnsi="Times New Roman"/>
        </w:rPr>
        <w:pict w14:anchorId="6A49DD5D">
          <v:line id="_x0000_s1027" style="position:absolute;z-index:-251658240" from="0,53.85pt" to="2in,53.85pt" o:userdrawn="t" strokeweight=".21164mm"/>
        </w:pict>
      </w:r>
    </w:p>
    <w:p w14:paraId="6A49DBD5" w14:textId="77777777" w:rsidR="002441E6" w:rsidRDefault="002441E6">
      <w:pPr>
        <w:spacing w:line="20" w:lineRule="exact"/>
        <w:rPr>
          <w:rFonts w:ascii="Times New Roman" w:eastAsia="Times New Roman" w:hAnsi="Times New Roman"/>
        </w:rPr>
        <w:sectPr w:rsidR="002441E6">
          <w:pgSz w:w="11900" w:h="16838"/>
          <w:pgMar w:top="293" w:right="986" w:bottom="0" w:left="994" w:header="0" w:footer="0" w:gutter="0"/>
          <w:cols w:space="0" w:equalWidth="0">
            <w:col w:w="9926"/>
          </w:cols>
          <w:docGrid w:linePitch="360"/>
        </w:sectPr>
      </w:pPr>
    </w:p>
    <w:p w14:paraId="6A49DBD6" w14:textId="77777777" w:rsidR="002441E6" w:rsidRDefault="002441E6">
      <w:pPr>
        <w:spacing w:line="200" w:lineRule="exact"/>
        <w:rPr>
          <w:rFonts w:ascii="Times New Roman" w:eastAsia="Times New Roman" w:hAnsi="Times New Roman"/>
        </w:rPr>
      </w:pPr>
    </w:p>
    <w:p w14:paraId="6A49DBD7" w14:textId="77777777" w:rsidR="002441E6" w:rsidRDefault="002441E6">
      <w:pPr>
        <w:spacing w:line="200" w:lineRule="exact"/>
        <w:rPr>
          <w:rFonts w:ascii="Times New Roman" w:eastAsia="Times New Roman" w:hAnsi="Times New Roman"/>
        </w:rPr>
      </w:pPr>
    </w:p>
    <w:p w14:paraId="6A49DBD8" w14:textId="77777777" w:rsidR="002441E6" w:rsidRDefault="002441E6">
      <w:pPr>
        <w:spacing w:line="200" w:lineRule="exact"/>
        <w:rPr>
          <w:rFonts w:ascii="Times New Roman" w:eastAsia="Times New Roman" w:hAnsi="Times New Roman"/>
        </w:rPr>
      </w:pPr>
    </w:p>
    <w:p w14:paraId="6A49DBD9" w14:textId="77777777" w:rsidR="002441E6" w:rsidRDefault="002441E6">
      <w:pPr>
        <w:spacing w:line="200" w:lineRule="exact"/>
        <w:rPr>
          <w:rFonts w:ascii="Times New Roman" w:eastAsia="Times New Roman" w:hAnsi="Times New Roman"/>
        </w:rPr>
      </w:pPr>
    </w:p>
    <w:p w14:paraId="6A49DBDA" w14:textId="77777777" w:rsidR="002441E6" w:rsidRDefault="002441E6">
      <w:pPr>
        <w:spacing w:line="388" w:lineRule="exact"/>
        <w:rPr>
          <w:rFonts w:ascii="Times New Roman" w:eastAsia="Times New Roman" w:hAnsi="Times New Roman"/>
        </w:rPr>
      </w:pPr>
    </w:p>
    <w:p w14:paraId="6A49DBDB" w14:textId="77777777" w:rsidR="002441E6" w:rsidRDefault="002441E6">
      <w:pPr>
        <w:spacing w:line="215" w:lineRule="auto"/>
        <w:ind w:left="6"/>
        <w:jc w:val="both"/>
        <w:rPr>
          <w:rFonts w:ascii="Times New Roman" w:eastAsia="Times New Roman" w:hAnsi="Times New Roman"/>
          <w:sz w:val="12"/>
        </w:rPr>
      </w:pPr>
      <w:r>
        <w:rPr>
          <w:rFonts w:ascii="Times New Roman" w:eastAsia="Times New Roman" w:hAnsi="Times New Roman"/>
          <w:b/>
          <w:vertAlign w:val="superscript"/>
        </w:rPr>
        <w:t>3</w:t>
      </w:r>
      <w:r>
        <w:rPr>
          <w:rFonts w:ascii="Times New Roman" w:eastAsia="Times New Roman" w:hAnsi="Times New Roman"/>
          <w:sz w:val="12"/>
        </w:rPr>
        <w:t xml:space="preserve">Zgodnie </w:t>
      </w:r>
      <w:proofErr w:type="spellStart"/>
      <w:r>
        <w:rPr>
          <w:rFonts w:ascii="Times New Roman" w:eastAsia="Times New Roman" w:hAnsi="Times New Roman"/>
          <w:sz w:val="12"/>
        </w:rPr>
        <w:t>zart</w:t>
      </w:r>
      <w:proofErr w:type="spellEnd"/>
      <w:r>
        <w:rPr>
          <w:rFonts w:ascii="Times New Roman" w:eastAsia="Times New Roman" w:hAnsi="Times New Roman"/>
          <w:sz w:val="12"/>
        </w:rPr>
        <w:t>. 131 ust. 1-3ustawy z dnia 14 grudnia 2016 r. - Prawo oświatowe</w:t>
      </w:r>
      <w:r w:rsidR="0011189B">
        <w:rPr>
          <w:rFonts w:ascii="Times New Roman" w:eastAsia="Times New Roman" w:hAnsi="Times New Roman"/>
          <w:sz w:val="12"/>
        </w:rPr>
        <w:t>(tekst jednolity Dz.U. 202</w:t>
      </w:r>
      <w:r w:rsidR="00567C1B">
        <w:rPr>
          <w:rFonts w:ascii="Times New Roman" w:eastAsia="Times New Roman" w:hAnsi="Times New Roman"/>
          <w:sz w:val="12"/>
        </w:rPr>
        <w:t>5</w:t>
      </w:r>
      <w:r>
        <w:rPr>
          <w:rFonts w:ascii="Times New Roman" w:eastAsia="Times New Roman" w:hAnsi="Times New Roman"/>
          <w:sz w:val="12"/>
        </w:rPr>
        <w:t xml:space="preserve"> poz. </w:t>
      </w:r>
      <w:r w:rsidR="00567C1B">
        <w:rPr>
          <w:rFonts w:ascii="Times New Roman" w:eastAsia="Times New Roman" w:hAnsi="Times New Roman"/>
          <w:sz w:val="12"/>
        </w:rPr>
        <w:t>1043</w:t>
      </w:r>
      <w:r>
        <w:rPr>
          <w:rFonts w:ascii="Times New Roman" w:eastAsia="Times New Roman" w:hAnsi="Times New Roman"/>
          <w:sz w:val="12"/>
        </w:rPr>
        <w:t xml:space="preserve"> z </w:t>
      </w:r>
      <w:proofErr w:type="spellStart"/>
      <w:r>
        <w:rPr>
          <w:rFonts w:ascii="Times New Roman" w:eastAsia="Times New Roman" w:hAnsi="Times New Roman"/>
          <w:sz w:val="12"/>
        </w:rPr>
        <w:t>późn</w:t>
      </w:r>
      <w:proofErr w:type="spellEnd"/>
      <w:r>
        <w:rPr>
          <w:rFonts w:ascii="Times New Roman" w:eastAsia="Times New Roman" w:hAnsi="Times New Roman"/>
          <w:sz w:val="12"/>
        </w:rPr>
        <w:t>. zm.) do publicznego przedszkola/oddziału przedszkolnego w publicznej szkole podstawowej przyjmuje się kandydatów zamieszkałych na obszarze danej gminy; w przypadku większej liczby kandydatów spełniających warunek, o którym mowa w ust. 1, niż liczba wolnych miejsc w oddziale przedszkolnym w publicznej szkole podstawowej na pierwszym etapie postępowania rekrutacyjnego są brane pod uwagę kryteria wymienione w tabeli. Kryteria mają jednakową wartość.</w:t>
      </w:r>
    </w:p>
    <w:p w14:paraId="6A49DBDC" w14:textId="77777777" w:rsidR="002441E6" w:rsidRDefault="002441E6">
      <w:pPr>
        <w:spacing w:line="215" w:lineRule="auto"/>
        <w:ind w:left="6"/>
        <w:jc w:val="both"/>
        <w:rPr>
          <w:rFonts w:ascii="Times New Roman" w:eastAsia="Times New Roman" w:hAnsi="Times New Roman"/>
          <w:sz w:val="12"/>
        </w:rPr>
        <w:sectPr w:rsidR="002441E6">
          <w:type w:val="continuous"/>
          <w:pgSz w:w="11900" w:h="16838"/>
          <w:pgMar w:top="293" w:right="986" w:bottom="0" w:left="994" w:header="0" w:footer="0" w:gutter="0"/>
          <w:cols w:space="0" w:equalWidth="0">
            <w:col w:w="9926"/>
          </w:cols>
          <w:docGrid w:linePitch="360"/>
        </w:sectPr>
      </w:pPr>
    </w:p>
    <w:p w14:paraId="6A49DBDD" w14:textId="77777777" w:rsidR="002441E6" w:rsidRDefault="002441E6">
      <w:pPr>
        <w:spacing w:line="234" w:lineRule="auto"/>
        <w:ind w:left="366" w:hanging="359"/>
        <w:rPr>
          <w:rFonts w:ascii="Times New Roman" w:eastAsia="Times New Roman" w:hAnsi="Times New Roman"/>
          <w:b/>
        </w:rPr>
      </w:pPr>
      <w:bookmarkStart w:id="1" w:name="page3"/>
      <w:bookmarkEnd w:id="1"/>
      <w:r>
        <w:rPr>
          <w:rFonts w:ascii="Times New Roman" w:eastAsia="Times New Roman" w:hAnsi="Times New Roman"/>
          <w:b/>
        </w:rPr>
        <w:lastRenderedPageBreak/>
        <w:t>IV. Informacja o spełnianiu kryteriów ustalonych przez organ prowadzący -Uchwała Nr XXII/159/17 Rady Gminy Adamów z dnia 22 lutego 2017r.</w:t>
      </w:r>
    </w:p>
    <w:p w14:paraId="6A49DBDE" w14:textId="77777777" w:rsidR="002441E6" w:rsidRDefault="002441E6">
      <w:pPr>
        <w:spacing w:line="275" w:lineRule="exact"/>
        <w:rPr>
          <w:rFonts w:ascii="Times New Roman" w:eastAsia="Times New Roman" w:hAnsi="Times New Roman"/>
        </w:rPr>
      </w:pPr>
    </w:p>
    <w:p w14:paraId="6A49DBDF" w14:textId="77777777" w:rsidR="002441E6" w:rsidRDefault="002441E6">
      <w:pPr>
        <w:numPr>
          <w:ilvl w:val="0"/>
          <w:numId w:val="6"/>
        </w:numPr>
        <w:tabs>
          <w:tab w:val="left" w:pos="146"/>
        </w:tabs>
        <w:spacing w:line="0" w:lineRule="atLeast"/>
        <w:ind w:left="146" w:hanging="146"/>
        <w:rPr>
          <w:rFonts w:ascii="Times New Roman" w:eastAsia="Times New Roman" w:hAnsi="Times New Roman"/>
        </w:rPr>
      </w:pPr>
      <w:r>
        <w:rPr>
          <w:rFonts w:ascii="Times New Roman" w:eastAsia="Times New Roman" w:hAnsi="Times New Roman"/>
        </w:rPr>
        <w:t>we właściwej rubryce (Tak/Nie), przy każdym z kryteriów wstaw znak X</w:t>
      </w:r>
    </w:p>
    <w:p w14:paraId="6A49DBE0" w14:textId="77777777" w:rsidR="002441E6" w:rsidRDefault="002441E6">
      <w:pPr>
        <w:spacing w:line="200" w:lineRule="exact"/>
        <w:rPr>
          <w:rFonts w:ascii="Times New Roman" w:eastAsia="Times New Roman" w:hAnsi="Times New Roman"/>
        </w:rPr>
      </w:pPr>
    </w:p>
    <w:p w14:paraId="6A49DBE1" w14:textId="77777777" w:rsidR="002441E6" w:rsidRDefault="002441E6">
      <w:pPr>
        <w:spacing w:line="242" w:lineRule="exact"/>
        <w:rPr>
          <w:rFonts w:ascii="Times New Roman" w:eastAsia="Times New Roman" w:hAnsi="Times New Roman"/>
        </w:rPr>
      </w:pPr>
    </w:p>
    <w:tbl>
      <w:tblPr>
        <w:tblW w:w="0" w:type="auto"/>
        <w:tblInd w:w="16" w:type="dxa"/>
        <w:tblLayout w:type="fixed"/>
        <w:tblCellMar>
          <w:left w:w="0" w:type="dxa"/>
          <w:right w:w="0" w:type="dxa"/>
        </w:tblCellMar>
        <w:tblLook w:val="0000" w:firstRow="0" w:lastRow="0" w:firstColumn="0" w:lastColumn="0" w:noHBand="0" w:noVBand="0"/>
      </w:tblPr>
      <w:tblGrid>
        <w:gridCol w:w="580"/>
        <w:gridCol w:w="3120"/>
        <w:gridCol w:w="2080"/>
        <w:gridCol w:w="2240"/>
        <w:gridCol w:w="980"/>
        <w:gridCol w:w="920"/>
      </w:tblGrid>
      <w:tr w:rsidR="002441E6" w14:paraId="6A49DBE8" w14:textId="77777777">
        <w:trPr>
          <w:trHeight w:val="469"/>
        </w:trPr>
        <w:tc>
          <w:tcPr>
            <w:tcW w:w="580" w:type="dxa"/>
            <w:tcBorders>
              <w:top w:val="single" w:sz="8" w:space="0" w:color="auto"/>
              <w:left w:val="single" w:sz="8" w:space="0" w:color="auto"/>
              <w:right w:val="single" w:sz="8" w:space="0" w:color="auto"/>
            </w:tcBorders>
            <w:vAlign w:val="bottom"/>
          </w:tcPr>
          <w:p w14:paraId="6A49DBE2"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L.p.</w:t>
            </w:r>
          </w:p>
        </w:tc>
        <w:tc>
          <w:tcPr>
            <w:tcW w:w="3120" w:type="dxa"/>
            <w:tcBorders>
              <w:top w:val="single" w:sz="8" w:space="0" w:color="auto"/>
              <w:right w:val="single" w:sz="8" w:space="0" w:color="auto"/>
            </w:tcBorders>
            <w:vAlign w:val="bottom"/>
          </w:tcPr>
          <w:p w14:paraId="6A49DBE3" w14:textId="77777777" w:rsidR="002441E6" w:rsidRDefault="002441E6">
            <w:pPr>
              <w:spacing w:line="0" w:lineRule="atLeast"/>
              <w:ind w:left="80"/>
              <w:rPr>
                <w:rFonts w:ascii="Times New Roman" w:eastAsia="Times New Roman" w:hAnsi="Times New Roman"/>
                <w:b/>
              </w:rPr>
            </w:pPr>
            <w:r>
              <w:rPr>
                <w:rFonts w:ascii="Times New Roman" w:eastAsia="Times New Roman" w:hAnsi="Times New Roman"/>
                <w:b/>
              </w:rPr>
              <w:t>Kryteria</w:t>
            </w:r>
          </w:p>
        </w:tc>
        <w:tc>
          <w:tcPr>
            <w:tcW w:w="2080" w:type="dxa"/>
            <w:tcBorders>
              <w:top w:val="single" w:sz="8" w:space="0" w:color="auto"/>
              <w:right w:val="single" w:sz="8" w:space="0" w:color="auto"/>
            </w:tcBorders>
            <w:vAlign w:val="bottom"/>
          </w:tcPr>
          <w:p w14:paraId="6A49DBE4" w14:textId="77777777" w:rsidR="002441E6" w:rsidRDefault="002441E6">
            <w:pPr>
              <w:spacing w:line="0" w:lineRule="atLeast"/>
              <w:ind w:right="153"/>
              <w:jc w:val="right"/>
              <w:rPr>
                <w:rFonts w:ascii="Times New Roman" w:eastAsia="Times New Roman" w:hAnsi="Times New Roman"/>
                <w:b/>
              </w:rPr>
            </w:pPr>
            <w:r>
              <w:rPr>
                <w:rFonts w:ascii="Times New Roman" w:eastAsia="Times New Roman" w:hAnsi="Times New Roman"/>
                <w:b/>
              </w:rPr>
              <w:t>Max liczba punktów</w:t>
            </w:r>
          </w:p>
        </w:tc>
        <w:tc>
          <w:tcPr>
            <w:tcW w:w="2240" w:type="dxa"/>
            <w:tcBorders>
              <w:top w:val="single" w:sz="8" w:space="0" w:color="auto"/>
              <w:right w:val="single" w:sz="8" w:space="0" w:color="auto"/>
            </w:tcBorders>
            <w:vAlign w:val="bottom"/>
          </w:tcPr>
          <w:p w14:paraId="6A49DBE5"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Dokumenty niezbędne</w:t>
            </w:r>
          </w:p>
        </w:tc>
        <w:tc>
          <w:tcPr>
            <w:tcW w:w="980" w:type="dxa"/>
            <w:tcBorders>
              <w:top w:val="single" w:sz="8" w:space="0" w:color="auto"/>
              <w:right w:val="single" w:sz="8" w:space="0" w:color="auto"/>
            </w:tcBorders>
            <w:vAlign w:val="bottom"/>
          </w:tcPr>
          <w:p w14:paraId="6A49DBE6" w14:textId="77777777" w:rsidR="002441E6" w:rsidRDefault="002441E6">
            <w:pPr>
              <w:spacing w:line="0" w:lineRule="atLeast"/>
              <w:ind w:left="240"/>
              <w:rPr>
                <w:rFonts w:ascii="Times New Roman" w:eastAsia="Times New Roman" w:hAnsi="Times New Roman"/>
                <w:b/>
              </w:rPr>
            </w:pPr>
            <w:r>
              <w:rPr>
                <w:rFonts w:ascii="Times New Roman" w:eastAsia="Times New Roman" w:hAnsi="Times New Roman"/>
                <w:b/>
              </w:rPr>
              <w:t>Tak*</w:t>
            </w:r>
          </w:p>
        </w:tc>
        <w:tc>
          <w:tcPr>
            <w:tcW w:w="920" w:type="dxa"/>
            <w:tcBorders>
              <w:top w:val="single" w:sz="8" w:space="0" w:color="auto"/>
              <w:right w:val="single" w:sz="8" w:space="0" w:color="auto"/>
            </w:tcBorders>
            <w:vAlign w:val="bottom"/>
          </w:tcPr>
          <w:p w14:paraId="6A49DBE7" w14:textId="77777777" w:rsidR="002441E6" w:rsidRDefault="002441E6">
            <w:pPr>
              <w:spacing w:line="0" w:lineRule="atLeast"/>
              <w:ind w:left="240"/>
              <w:rPr>
                <w:rFonts w:ascii="Times New Roman" w:eastAsia="Times New Roman" w:hAnsi="Times New Roman"/>
                <w:b/>
              </w:rPr>
            </w:pPr>
            <w:r>
              <w:rPr>
                <w:rFonts w:ascii="Times New Roman" w:eastAsia="Times New Roman" w:hAnsi="Times New Roman"/>
                <w:b/>
              </w:rPr>
              <w:t>Nie*</w:t>
            </w:r>
          </w:p>
        </w:tc>
      </w:tr>
      <w:tr w:rsidR="002441E6" w14:paraId="6A49DBEF" w14:textId="77777777">
        <w:trPr>
          <w:trHeight w:val="230"/>
        </w:trPr>
        <w:tc>
          <w:tcPr>
            <w:tcW w:w="580" w:type="dxa"/>
            <w:tcBorders>
              <w:left w:val="single" w:sz="8" w:space="0" w:color="auto"/>
              <w:right w:val="single" w:sz="8" w:space="0" w:color="auto"/>
            </w:tcBorders>
            <w:vAlign w:val="bottom"/>
          </w:tcPr>
          <w:p w14:paraId="6A49DBE9" w14:textId="77777777" w:rsidR="002441E6" w:rsidRDefault="002441E6">
            <w:pPr>
              <w:spacing w:line="0" w:lineRule="atLeast"/>
              <w:rPr>
                <w:rFonts w:ascii="Times New Roman" w:eastAsia="Times New Roman" w:hAnsi="Times New Roman"/>
              </w:rPr>
            </w:pPr>
          </w:p>
        </w:tc>
        <w:tc>
          <w:tcPr>
            <w:tcW w:w="3120" w:type="dxa"/>
            <w:tcBorders>
              <w:right w:val="single" w:sz="8" w:space="0" w:color="auto"/>
            </w:tcBorders>
            <w:vAlign w:val="bottom"/>
          </w:tcPr>
          <w:p w14:paraId="6A49DBEA" w14:textId="77777777" w:rsidR="002441E6" w:rsidRDefault="002441E6">
            <w:pPr>
              <w:spacing w:line="0" w:lineRule="atLeast"/>
              <w:rPr>
                <w:rFonts w:ascii="Times New Roman" w:eastAsia="Times New Roman" w:hAnsi="Times New Roman"/>
              </w:rPr>
            </w:pPr>
          </w:p>
        </w:tc>
        <w:tc>
          <w:tcPr>
            <w:tcW w:w="2080" w:type="dxa"/>
            <w:tcBorders>
              <w:right w:val="single" w:sz="8" w:space="0" w:color="auto"/>
            </w:tcBorders>
            <w:vAlign w:val="bottom"/>
          </w:tcPr>
          <w:p w14:paraId="6A49DBEB" w14:textId="77777777" w:rsidR="002441E6" w:rsidRDefault="002441E6">
            <w:pPr>
              <w:spacing w:line="0" w:lineRule="atLeast"/>
              <w:rPr>
                <w:rFonts w:ascii="Times New Roman" w:eastAsia="Times New Roman" w:hAnsi="Times New Roman"/>
              </w:rPr>
            </w:pPr>
          </w:p>
        </w:tc>
        <w:tc>
          <w:tcPr>
            <w:tcW w:w="2240" w:type="dxa"/>
            <w:tcBorders>
              <w:right w:val="single" w:sz="8" w:space="0" w:color="auto"/>
            </w:tcBorders>
            <w:vAlign w:val="bottom"/>
          </w:tcPr>
          <w:p w14:paraId="6A49DBEC"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do potwierdzania</w:t>
            </w:r>
          </w:p>
        </w:tc>
        <w:tc>
          <w:tcPr>
            <w:tcW w:w="980" w:type="dxa"/>
            <w:tcBorders>
              <w:right w:val="single" w:sz="8" w:space="0" w:color="auto"/>
            </w:tcBorders>
            <w:vAlign w:val="bottom"/>
          </w:tcPr>
          <w:p w14:paraId="6A49DBED" w14:textId="77777777" w:rsidR="002441E6" w:rsidRDefault="002441E6">
            <w:pPr>
              <w:spacing w:line="0" w:lineRule="atLeast"/>
              <w:rPr>
                <w:rFonts w:ascii="Times New Roman" w:eastAsia="Times New Roman" w:hAnsi="Times New Roman"/>
              </w:rPr>
            </w:pPr>
          </w:p>
        </w:tc>
        <w:tc>
          <w:tcPr>
            <w:tcW w:w="920" w:type="dxa"/>
            <w:tcBorders>
              <w:right w:val="single" w:sz="8" w:space="0" w:color="auto"/>
            </w:tcBorders>
            <w:vAlign w:val="bottom"/>
          </w:tcPr>
          <w:p w14:paraId="6A49DBEE" w14:textId="77777777" w:rsidR="002441E6" w:rsidRDefault="002441E6">
            <w:pPr>
              <w:spacing w:line="0" w:lineRule="atLeast"/>
              <w:rPr>
                <w:rFonts w:ascii="Times New Roman" w:eastAsia="Times New Roman" w:hAnsi="Times New Roman"/>
              </w:rPr>
            </w:pPr>
          </w:p>
        </w:tc>
      </w:tr>
      <w:tr w:rsidR="002441E6" w14:paraId="6A49DBF6" w14:textId="77777777">
        <w:trPr>
          <w:trHeight w:val="230"/>
        </w:trPr>
        <w:tc>
          <w:tcPr>
            <w:tcW w:w="580" w:type="dxa"/>
            <w:tcBorders>
              <w:left w:val="single" w:sz="8" w:space="0" w:color="auto"/>
              <w:right w:val="single" w:sz="8" w:space="0" w:color="auto"/>
            </w:tcBorders>
            <w:vAlign w:val="bottom"/>
          </w:tcPr>
          <w:p w14:paraId="6A49DBF0" w14:textId="77777777" w:rsidR="002441E6" w:rsidRDefault="002441E6">
            <w:pPr>
              <w:spacing w:line="0" w:lineRule="atLeast"/>
              <w:rPr>
                <w:rFonts w:ascii="Times New Roman" w:eastAsia="Times New Roman" w:hAnsi="Times New Roman"/>
              </w:rPr>
            </w:pPr>
          </w:p>
        </w:tc>
        <w:tc>
          <w:tcPr>
            <w:tcW w:w="3120" w:type="dxa"/>
            <w:tcBorders>
              <w:right w:val="single" w:sz="8" w:space="0" w:color="auto"/>
            </w:tcBorders>
            <w:vAlign w:val="bottom"/>
          </w:tcPr>
          <w:p w14:paraId="6A49DBF1" w14:textId="77777777" w:rsidR="002441E6" w:rsidRDefault="002441E6">
            <w:pPr>
              <w:spacing w:line="0" w:lineRule="atLeast"/>
              <w:rPr>
                <w:rFonts w:ascii="Times New Roman" w:eastAsia="Times New Roman" w:hAnsi="Times New Roman"/>
              </w:rPr>
            </w:pPr>
          </w:p>
        </w:tc>
        <w:tc>
          <w:tcPr>
            <w:tcW w:w="2080" w:type="dxa"/>
            <w:tcBorders>
              <w:right w:val="single" w:sz="8" w:space="0" w:color="auto"/>
            </w:tcBorders>
            <w:vAlign w:val="bottom"/>
          </w:tcPr>
          <w:p w14:paraId="6A49DBF2" w14:textId="77777777" w:rsidR="002441E6" w:rsidRDefault="002441E6">
            <w:pPr>
              <w:spacing w:line="0" w:lineRule="atLeast"/>
              <w:rPr>
                <w:rFonts w:ascii="Times New Roman" w:eastAsia="Times New Roman" w:hAnsi="Times New Roman"/>
              </w:rPr>
            </w:pPr>
          </w:p>
        </w:tc>
        <w:tc>
          <w:tcPr>
            <w:tcW w:w="2240" w:type="dxa"/>
            <w:tcBorders>
              <w:right w:val="single" w:sz="8" w:space="0" w:color="auto"/>
            </w:tcBorders>
            <w:vAlign w:val="bottom"/>
          </w:tcPr>
          <w:p w14:paraId="6A49DBF3"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kryteriów</w:t>
            </w:r>
          </w:p>
        </w:tc>
        <w:tc>
          <w:tcPr>
            <w:tcW w:w="980" w:type="dxa"/>
            <w:tcBorders>
              <w:right w:val="single" w:sz="8" w:space="0" w:color="auto"/>
            </w:tcBorders>
            <w:vAlign w:val="bottom"/>
          </w:tcPr>
          <w:p w14:paraId="6A49DBF4" w14:textId="77777777" w:rsidR="002441E6" w:rsidRDefault="002441E6">
            <w:pPr>
              <w:spacing w:line="0" w:lineRule="atLeast"/>
              <w:rPr>
                <w:rFonts w:ascii="Times New Roman" w:eastAsia="Times New Roman" w:hAnsi="Times New Roman"/>
              </w:rPr>
            </w:pPr>
          </w:p>
        </w:tc>
        <w:tc>
          <w:tcPr>
            <w:tcW w:w="920" w:type="dxa"/>
            <w:tcBorders>
              <w:right w:val="single" w:sz="8" w:space="0" w:color="auto"/>
            </w:tcBorders>
            <w:vAlign w:val="bottom"/>
          </w:tcPr>
          <w:p w14:paraId="6A49DBF5" w14:textId="77777777" w:rsidR="002441E6" w:rsidRDefault="002441E6">
            <w:pPr>
              <w:spacing w:line="0" w:lineRule="atLeast"/>
              <w:rPr>
                <w:rFonts w:ascii="Times New Roman" w:eastAsia="Times New Roman" w:hAnsi="Times New Roman"/>
              </w:rPr>
            </w:pPr>
          </w:p>
        </w:tc>
      </w:tr>
      <w:tr w:rsidR="002441E6" w14:paraId="6A49DBFD" w14:textId="77777777">
        <w:trPr>
          <w:trHeight w:val="229"/>
        </w:trPr>
        <w:tc>
          <w:tcPr>
            <w:tcW w:w="580" w:type="dxa"/>
            <w:tcBorders>
              <w:left w:val="single" w:sz="8" w:space="0" w:color="auto"/>
              <w:bottom w:val="single" w:sz="8" w:space="0" w:color="auto"/>
              <w:right w:val="single" w:sz="8" w:space="0" w:color="auto"/>
            </w:tcBorders>
            <w:vAlign w:val="bottom"/>
          </w:tcPr>
          <w:p w14:paraId="6A49DBF7" w14:textId="77777777" w:rsidR="002441E6" w:rsidRDefault="002441E6">
            <w:pPr>
              <w:spacing w:line="0" w:lineRule="atLeast"/>
              <w:rPr>
                <w:rFonts w:ascii="Times New Roman" w:eastAsia="Times New Roman" w:hAnsi="Times New Roman"/>
                <w:sz w:val="19"/>
              </w:rPr>
            </w:pPr>
          </w:p>
        </w:tc>
        <w:tc>
          <w:tcPr>
            <w:tcW w:w="3120" w:type="dxa"/>
            <w:tcBorders>
              <w:bottom w:val="single" w:sz="8" w:space="0" w:color="auto"/>
              <w:right w:val="single" w:sz="8" w:space="0" w:color="auto"/>
            </w:tcBorders>
            <w:vAlign w:val="bottom"/>
          </w:tcPr>
          <w:p w14:paraId="6A49DBF8" w14:textId="77777777" w:rsidR="002441E6" w:rsidRDefault="002441E6">
            <w:pPr>
              <w:spacing w:line="0" w:lineRule="atLeast"/>
              <w:rPr>
                <w:rFonts w:ascii="Times New Roman" w:eastAsia="Times New Roman" w:hAnsi="Times New Roman"/>
                <w:sz w:val="19"/>
              </w:rPr>
            </w:pPr>
          </w:p>
        </w:tc>
        <w:tc>
          <w:tcPr>
            <w:tcW w:w="2080" w:type="dxa"/>
            <w:tcBorders>
              <w:bottom w:val="single" w:sz="8" w:space="0" w:color="auto"/>
              <w:right w:val="single" w:sz="8" w:space="0" w:color="auto"/>
            </w:tcBorders>
            <w:vAlign w:val="bottom"/>
          </w:tcPr>
          <w:p w14:paraId="6A49DBF9" w14:textId="77777777" w:rsidR="002441E6" w:rsidRDefault="002441E6">
            <w:pPr>
              <w:spacing w:line="0" w:lineRule="atLeast"/>
              <w:rPr>
                <w:rFonts w:ascii="Times New Roman" w:eastAsia="Times New Roman" w:hAnsi="Times New Roman"/>
                <w:sz w:val="19"/>
              </w:rPr>
            </w:pPr>
          </w:p>
        </w:tc>
        <w:tc>
          <w:tcPr>
            <w:tcW w:w="2240" w:type="dxa"/>
            <w:tcBorders>
              <w:bottom w:val="single" w:sz="8" w:space="0" w:color="auto"/>
              <w:right w:val="single" w:sz="8" w:space="0" w:color="auto"/>
            </w:tcBorders>
            <w:vAlign w:val="bottom"/>
          </w:tcPr>
          <w:p w14:paraId="6A49DBFA" w14:textId="77777777" w:rsidR="002441E6" w:rsidRDefault="002441E6">
            <w:pPr>
              <w:spacing w:line="0" w:lineRule="atLeast"/>
              <w:rPr>
                <w:rFonts w:ascii="Times New Roman" w:eastAsia="Times New Roman" w:hAnsi="Times New Roman"/>
                <w:sz w:val="19"/>
              </w:rPr>
            </w:pPr>
          </w:p>
        </w:tc>
        <w:tc>
          <w:tcPr>
            <w:tcW w:w="980" w:type="dxa"/>
            <w:tcBorders>
              <w:bottom w:val="single" w:sz="8" w:space="0" w:color="auto"/>
              <w:right w:val="single" w:sz="8" w:space="0" w:color="auto"/>
            </w:tcBorders>
            <w:vAlign w:val="bottom"/>
          </w:tcPr>
          <w:p w14:paraId="6A49DBFB" w14:textId="77777777" w:rsidR="002441E6" w:rsidRDefault="002441E6">
            <w:pPr>
              <w:spacing w:line="0" w:lineRule="atLeast"/>
              <w:rPr>
                <w:rFonts w:ascii="Times New Roman" w:eastAsia="Times New Roman" w:hAnsi="Times New Roman"/>
                <w:sz w:val="19"/>
              </w:rPr>
            </w:pPr>
          </w:p>
        </w:tc>
        <w:tc>
          <w:tcPr>
            <w:tcW w:w="920" w:type="dxa"/>
            <w:tcBorders>
              <w:bottom w:val="single" w:sz="8" w:space="0" w:color="auto"/>
              <w:right w:val="single" w:sz="8" w:space="0" w:color="auto"/>
            </w:tcBorders>
            <w:vAlign w:val="bottom"/>
          </w:tcPr>
          <w:p w14:paraId="6A49DBFC" w14:textId="77777777" w:rsidR="002441E6" w:rsidRDefault="002441E6">
            <w:pPr>
              <w:spacing w:line="0" w:lineRule="atLeast"/>
              <w:rPr>
                <w:rFonts w:ascii="Times New Roman" w:eastAsia="Times New Roman" w:hAnsi="Times New Roman"/>
                <w:sz w:val="19"/>
              </w:rPr>
            </w:pPr>
          </w:p>
        </w:tc>
      </w:tr>
      <w:tr w:rsidR="002441E6" w14:paraId="6A49DC04" w14:textId="77777777">
        <w:trPr>
          <w:trHeight w:val="175"/>
        </w:trPr>
        <w:tc>
          <w:tcPr>
            <w:tcW w:w="580" w:type="dxa"/>
            <w:tcBorders>
              <w:left w:val="single" w:sz="8" w:space="0" w:color="auto"/>
              <w:right w:val="single" w:sz="8" w:space="0" w:color="auto"/>
            </w:tcBorders>
            <w:vAlign w:val="bottom"/>
          </w:tcPr>
          <w:p w14:paraId="6A49DBFE" w14:textId="77777777" w:rsidR="002441E6" w:rsidRDefault="002441E6">
            <w:pPr>
              <w:spacing w:line="0" w:lineRule="atLeast"/>
              <w:rPr>
                <w:rFonts w:ascii="Times New Roman" w:eastAsia="Times New Roman" w:hAnsi="Times New Roman"/>
                <w:sz w:val="15"/>
              </w:rPr>
            </w:pPr>
          </w:p>
        </w:tc>
        <w:tc>
          <w:tcPr>
            <w:tcW w:w="3120" w:type="dxa"/>
            <w:vMerge w:val="restart"/>
            <w:tcBorders>
              <w:right w:val="single" w:sz="8" w:space="0" w:color="auto"/>
            </w:tcBorders>
            <w:vAlign w:val="bottom"/>
          </w:tcPr>
          <w:p w14:paraId="6A49DBFF" w14:textId="77777777" w:rsidR="002441E6" w:rsidRDefault="002441E6">
            <w:pPr>
              <w:spacing w:line="0" w:lineRule="atLeast"/>
              <w:ind w:left="80"/>
              <w:rPr>
                <w:rFonts w:ascii="Times New Roman" w:eastAsia="Times New Roman" w:hAnsi="Times New Roman"/>
                <w:sz w:val="16"/>
              </w:rPr>
            </w:pPr>
            <w:r>
              <w:rPr>
                <w:rFonts w:ascii="Times New Roman" w:eastAsia="Times New Roman" w:hAnsi="Times New Roman"/>
                <w:sz w:val="16"/>
              </w:rPr>
              <w:t>Rodzeństwo kandydata uczęszcza do danego</w:t>
            </w:r>
          </w:p>
        </w:tc>
        <w:tc>
          <w:tcPr>
            <w:tcW w:w="2080" w:type="dxa"/>
            <w:tcBorders>
              <w:right w:val="single" w:sz="8" w:space="0" w:color="auto"/>
            </w:tcBorders>
            <w:vAlign w:val="bottom"/>
          </w:tcPr>
          <w:p w14:paraId="6A49DC00" w14:textId="77777777" w:rsidR="002441E6" w:rsidRDefault="002441E6">
            <w:pPr>
              <w:spacing w:line="0" w:lineRule="atLeast"/>
              <w:rPr>
                <w:rFonts w:ascii="Times New Roman" w:eastAsia="Times New Roman" w:hAnsi="Times New Roman"/>
                <w:sz w:val="15"/>
              </w:rPr>
            </w:pPr>
          </w:p>
        </w:tc>
        <w:tc>
          <w:tcPr>
            <w:tcW w:w="2240" w:type="dxa"/>
            <w:tcBorders>
              <w:right w:val="single" w:sz="8" w:space="0" w:color="auto"/>
            </w:tcBorders>
            <w:vAlign w:val="bottom"/>
          </w:tcPr>
          <w:p w14:paraId="6A49DC01" w14:textId="77777777" w:rsidR="002441E6" w:rsidRDefault="002441E6">
            <w:pPr>
              <w:spacing w:line="175" w:lineRule="exact"/>
              <w:ind w:left="100"/>
              <w:rPr>
                <w:rFonts w:ascii="Times New Roman" w:eastAsia="Times New Roman" w:hAnsi="Times New Roman"/>
                <w:sz w:val="16"/>
              </w:rPr>
            </w:pPr>
            <w:r>
              <w:rPr>
                <w:rFonts w:ascii="Times New Roman" w:eastAsia="Times New Roman" w:hAnsi="Times New Roman"/>
                <w:sz w:val="16"/>
              </w:rPr>
              <w:t>Oświadczenie rodzica</w:t>
            </w:r>
          </w:p>
        </w:tc>
        <w:tc>
          <w:tcPr>
            <w:tcW w:w="980" w:type="dxa"/>
            <w:tcBorders>
              <w:right w:val="single" w:sz="8" w:space="0" w:color="auto"/>
            </w:tcBorders>
            <w:vAlign w:val="bottom"/>
          </w:tcPr>
          <w:p w14:paraId="6A49DC02" w14:textId="77777777" w:rsidR="002441E6" w:rsidRDefault="002441E6">
            <w:pPr>
              <w:spacing w:line="0" w:lineRule="atLeast"/>
              <w:rPr>
                <w:rFonts w:ascii="Times New Roman" w:eastAsia="Times New Roman" w:hAnsi="Times New Roman"/>
                <w:sz w:val="15"/>
              </w:rPr>
            </w:pPr>
          </w:p>
        </w:tc>
        <w:tc>
          <w:tcPr>
            <w:tcW w:w="920" w:type="dxa"/>
            <w:tcBorders>
              <w:right w:val="single" w:sz="8" w:space="0" w:color="auto"/>
            </w:tcBorders>
            <w:vAlign w:val="bottom"/>
          </w:tcPr>
          <w:p w14:paraId="6A49DC03" w14:textId="77777777" w:rsidR="002441E6" w:rsidRDefault="002441E6">
            <w:pPr>
              <w:spacing w:line="0" w:lineRule="atLeast"/>
              <w:rPr>
                <w:rFonts w:ascii="Times New Roman" w:eastAsia="Times New Roman" w:hAnsi="Times New Roman"/>
                <w:sz w:val="15"/>
              </w:rPr>
            </w:pPr>
          </w:p>
        </w:tc>
      </w:tr>
      <w:tr w:rsidR="002441E6" w14:paraId="6A49DC0B" w14:textId="77777777">
        <w:trPr>
          <w:trHeight w:val="151"/>
        </w:trPr>
        <w:tc>
          <w:tcPr>
            <w:tcW w:w="580" w:type="dxa"/>
            <w:vMerge w:val="restart"/>
            <w:tcBorders>
              <w:left w:val="single" w:sz="8" w:space="0" w:color="auto"/>
              <w:right w:val="single" w:sz="8" w:space="0" w:color="auto"/>
            </w:tcBorders>
            <w:vAlign w:val="bottom"/>
          </w:tcPr>
          <w:p w14:paraId="6A49DC05" w14:textId="77777777" w:rsidR="002441E6" w:rsidRDefault="002441E6">
            <w:pPr>
              <w:spacing w:line="0" w:lineRule="atLeast"/>
              <w:ind w:left="100"/>
              <w:rPr>
                <w:rFonts w:ascii="Times New Roman" w:eastAsia="Times New Roman" w:hAnsi="Times New Roman"/>
                <w:b/>
              </w:rPr>
            </w:pPr>
            <w:r>
              <w:rPr>
                <w:rFonts w:ascii="Times New Roman" w:eastAsia="Times New Roman" w:hAnsi="Times New Roman"/>
                <w:b/>
              </w:rPr>
              <w:t>1</w:t>
            </w:r>
          </w:p>
        </w:tc>
        <w:tc>
          <w:tcPr>
            <w:tcW w:w="3120" w:type="dxa"/>
            <w:vMerge/>
            <w:tcBorders>
              <w:right w:val="single" w:sz="8" w:space="0" w:color="auto"/>
            </w:tcBorders>
            <w:vAlign w:val="bottom"/>
          </w:tcPr>
          <w:p w14:paraId="6A49DC06" w14:textId="77777777" w:rsidR="002441E6" w:rsidRDefault="002441E6">
            <w:pPr>
              <w:spacing w:line="0" w:lineRule="atLeast"/>
              <w:rPr>
                <w:rFonts w:ascii="Times New Roman" w:eastAsia="Times New Roman" w:hAnsi="Times New Roman"/>
                <w:sz w:val="13"/>
              </w:rPr>
            </w:pPr>
          </w:p>
        </w:tc>
        <w:tc>
          <w:tcPr>
            <w:tcW w:w="2080" w:type="dxa"/>
            <w:tcBorders>
              <w:right w:val="single" w:sz="8" w:space="0" w:color="auto"/>
            </w:tcBorders>
            <w:vAlign w:val="bottom"/>
          </w:tcPr>
          <w:p w14:paraId="6A49DC07" w14:textId="77777777" w:rsidR="002441E6" w:rsidRDefault="002441E6">
            <w:pPr>
              <w:spacing w:line="151" w:lineRule="exact"/>
              <w:ind w:right="913"/>
              <w:jc w:val="right"/>
              <w:rPr>
                <w:rFonts w:ascii="Times New Roman" w:eastAsia="Times New Roman" w:hAnsi="Times New Roman"/>
                <w:b/>
                <w:sz w:val="16"/>
              </w:rPr>
            </w:pPr>
            <w:r>
              <w:rPr>
                <w:rFonts w:ascii="Times New Roman" w:eastAsia="Times New Roman" w:hAnsi="Times New Roman"/>
                <w:b/>
                <w:sz w:val="16"/>
              </w:rPr>
              <w:t>1</w:t>
            </w:r>
          </w:p>
        </w:tc>
        <w:tc>
          <w:tcPr>
            <w:tcW w:w="2240" w:type="dxa"/>
            <w:tcBorders>
              <w:right w:val="single" w:sz="8" w:space="0" w:color="auto"/>
            </w:tcBorders>
            <w:vAlign w:val="bottom"/>
          </w:tcPr>
          <w:p w14:paraId="6A49DC08" w14:textId="77777777" w:rsidR="002441E6" w:rsidRDefault="002441E6">
            <w:pPr>
              <w:spacing w:line="151" w:lineRule="exact"/>
              <w:ind w:left="100"/>
              <w:rPr>
                <w:rFonts w:ascii="Times New Roman" w:eastAsia="Times New Roman" w:hAnsi="Times New Roman"/>
                <w:sz w:val="16"/>
              </w:rPr>
            </w:pPr>
            <w:r>
              <w:rPr>
                <w:rFonts w:ascii="Times New Roman" w:eastAsia="Times New Roman" w:hAnsi="Times New Roman"/>
                <w:sz w:val="16"/>
              </w:rPr>
              <w:t>o spełnianiu kryteriów.</w:t>
            </w:r>
          </w:p>
        </w:tc>
        <w:tc>
          <w:tcPr>
            <w:tcW w:w="980" w:type="dxa"/>
            <w:tcBorders>
              <w:right w:val="single" w:sz="8" w:space="0" w:color="auto"/>
            </w:tcBorders>
            <w:vAlign w:val="bottom"/>
          </w:tcPr>
          <w:p w14:paraId="6A49DC09" w14:textId="77777777" w:rsidR="002441E6" w:rsidRDefault="002441E6">
            <w:pPr>
              <w:spacing w:line="0" w:lineRule="atLeast"/>
              <w:rPr>
                <w:rFonts w:ascii="Times New Roman" w:eastAsia="Times New Roman" w:hAnsi="Times New Roman"/>
                <w:sz w:val="13"/>
              </w:rPr>
            </w:pPr>
          </w:p>
        </w:tc>
        <w:tc>
          <w:tcPr>
            <w:tcW w:w="920" w:type="dxa"/>
            <w:tcBorders>
              <w:right w:val="single" w:sz="8" w:space="0" w:color="auto"/>
            </w:tcBorders>
            <w:vAlign w:val="bottom"/>
          </w:tcPr>
          <w:p w14:paraId="6A49DC0A" w14:textId="77777777" w:rsidR="002441E6" w:rsidRDefault="002441E6">
            <w:pPr>
              <w:spacing w:line="0" w:lineRule="atLeast"/>
              <w:rPr>
                <w:rFonts w:ascii="Times New Roman" w:eastAsia="Times New Roman" w:hAnsi="Times New Roman"/>
                <w:sz w:val="13"/>
              </w:rPr>
            </w:pPr>
          </w:p>
        </w:tc>
      </w:tr>
      <w:tr w:rsidR="002441E6" w14:paraId="6A49DC12" w14:textId="77777777">
        <w:trPr>
          <w:trHeight w:val="124"/>
        </w:trPr>
        <w:tc>
          <w:tcPr>
            <w:tcW w:w="580" w:type="dxa"/>
            <w:vMerge/>
            <w:tcBorders>
              <w:left w:val="single" w:sz="8" w:space="0" w:color="auto"/>
              <w:right w:val="single" w:sz="8" w:space="0" w:color="auto"/>
            </w:tcBorders>
            <w:vAlign w:val="bottom"/>
          </w:tcPr>
          <w:p w14:paraId="6A49DC0C" w14:textId="77777777" w:rsidR="002441E6" w:rsidRDefault="002441E6">
            <w:pPr>
              <w:spacing w:line="0" w:lineRule="atLeast"/>
              <w:rPr>
                <w:rFonts w:ascii="Times New Roman" w:eastAsia="Times New Roman" w:hAnsi="Times New Roman"/>
                <w:sz w:val="10"/>
              </w:rPr>
            </w:pPr>
          </w:p>
        </w:tc>
        <w:tc>
          <w:tcPr>
            <w:tcW w:w="3120" w:type="dxa"/>
            <w:vMerge w:val="restart"/>
            <w:tcBorders>
              <w:right w:val="single" w:sz="8" w:space="0" w:color="auto"/>
            </w:tcBorders>
            <w:vAlign w:val="bottom"/>
          </w:tcPr>
          <w:p w14:paraId="6A49DC0D" w14:textId="77777777" w:rsidR="002441E6" w:rsidRDefault="002441E6">
            <w:pPr>
              <w:spacing w:line="177" w:lineRule="exact"/>
              <w:ind w:left="80"/>
              <w:rPr>
                <w:rFonts w:ascii="Times New Roman" w:eastAsia="Times New Roman" w:hAnsi="Times New Roman"/>
                <w:sz w:val="16"/>
              </w:rPr>
            </w:pPr>
            <w:r>
              <w:rPr>
                <w:rFonts w:ascii="Times New Roman" w:eastAsia="Times New Roman" w:hAnsi="Times New Roman"/>
                <w:sz w:val="16"/>
              </w:rPr>
              <w:t>przedszkola lub szkoły, w której obwodzie</w:t>
            </w:r>
          </w:p>
        </w:tc>
        <w:tc>
          <w:tcPr>
            <w:tcW w:w="2080" w:type="dxa"/>
            <w:tcBorders>
              <w:right w:val="single" w:sz="8" w:space="0" w:color="auto"/>
            </w:tcBorders>
            <w:vAlign w:val="bottom"/>
          </w:tcPr>
          <w:p w14:paraId="6A49DC0E" w14:textId="77777777" w:rsidR="002441E6" w:rsidRDefault="002441E6">
            <w:pPr>
              <w:spacing w:line="0" w:lineRule="atLeast"/>
              <w:rPr>
                <w:rFonts w:ascii="Times New Roman" w:eastAsia="Times New Roman" w:hAnsi="Times New Roman"/>
                <w:sz w:val="10"/>
              </w:rPr>
            </w:pPr>
          </w:p>
        </w:tc>
        <w:tc>
          <w:tcPr>
            <w:tcW w:w="2240" w:type="dxa"/>
            <w:tcBorders>
              <w:right w:val="single" w:sz="8" w:space="0" w:color="auto"/>
            </w:tcBorders>
            <w:vAlign w:val="bottom"/>
          </w:tcPr>
          <w:p w14:paraId="6A49DC0F" w14:textId="77777777" w:rsidR="002441E6" w:rsidRDefault="002441E6">
            <w:pPr>
              <w:spacing w:line="0" w:lineRule="atLeast"/>
              <w:rPr>
                <w:rFonts w:ascii="Times New Roman" w:eastAsia="Times New Roman" w:hAnsi="Times New Roman"/>
                <w:sz w:val="10"/>
              </w:rPr>
            </w:pPr>
          </w:p>
        </w:tc>
        <w:tc>
          <w:tcPr>
            <w:tcW w:w="980" w:type="dxa"/>
            <w:tcBorders>
              <w:right w:val="single" w:sz="8" w:space="0" w:color="auto"/>
            </w:tcBorders>
            <w:vAlign w:val="bottom"/>
          </w:tcPr>
          <w:p w14:paraId="6A49DC10" w14:textId="77777777" w:rsidR="002441E6" w:rsidRDefault="002441E6">
            <w:pPr>
              <w:spacing w:line="0" w:lineRule="atLeast"/>
              <w:rPr>
                <w:rFonts w:ascii="Times New Roman" w:eastAsia="Times New Roman" w:hAnsi="Times New Roman"/>
                <w:sz w:val="10"/>
              </w:rPr>
            </w:pPr>
          </w:p>
        </w:tc>
        <w:tc>
          <w:tcPr>
            <w:tcW w:w="920" w:type="dxa"/>
            <w:tcBorders>
              <w:right w:val="single" w:sz="8" w:space="0" w:color="auto"/>
            </w:tcBorders>
            <w:vAlign w:val="bottom"/>
          </w:tcPr>
          <w:p w14:paraId="6A49DC11" w14:textId="77777777" w:rsidR="002441E6" w:rsidRDefault="002441E6">
            <w:pPr>
              <w:spacing w:line="0" w:lineRule="atLeast"/>
              <w:rPr>
                <w:rFonts w:ascii="Times New Roman" w:eastAsia="Times New Roman" w:hAnsi="Times New Roman"/>
                <w:sz w:val="10"/>
              </w:rPr>
            </w:pPr>
          </w:p>
        </w:tc>
      </w:tr>
      <w:tr w:rsidR="002441E6" w14:paraId="6A49DC19" w14:textId="77777777">
        <w:trPr>
          <w:trHeight w:val="53"/>
        </w:trPr>
        <w:tc>
          <w:tcPr>
            <w:tcW w:w="580" w:type="dxa"/>
            <w:tcBorders>
              <w:left w:val="single" w:sz="8" w:space="0" w:color="auto"/>
              <w:right w:val="single" w:sz="8" w:space="0" w:color="auto"/>
            </w:tcBorders>
            <w:vAlign w:val="bottom"/>
          </w:tcPr>
          <w:p w14:paraId="6A49DC13" w14:textId="77777777" w:rsidR="002441E6" w:rsidRDefault="002441E6">
            <w:pPr>
              <w:spacing w:line="0" w:lineRule="atLeast"/>
              <w:rPr>
                <w:rFonts w:ascii="Times New Roman" w:eastAsia="Times New Roman" w:hAnsi="Times New Roman"/>
                <w:sz w:val="4"/>
              </w:rPr>
            </w:pPr>
          </w:p>
        </w:tc>
        <w:tc>
          <w:tcPr>
            <w:tcW w:w="3120" w:type="dxa"/>
            <w:vMerge/>
            <w:tcBorders>
              <w:right w:val="single" w:sz="8" w:space="0" w:color="auto"/>
            </w:tcBorders>
            <w:vAlign w:val="bottom"/>
          </w:tcPr>
          <w:p w14:paraId="6A49DC14" w14:textId="77777777" w:rsidR="002441E6" w:rsidRDefault="002441E6">
            <w:pPr>
              <w:spacing w:line="0" w:lineRule="atLeast"/>
              <w:rPr>
                <w:rFonts w:ascii="Times New Roman" w:eastAsia="Times New Roman" w:hAnsi="Times New Roman"/>
                <w:sz w:val="4"/>
              </w:rPr>
            </w:pPr>
          </w:p>
        </w:tc>
        <w:tc>
          <w:tcPr>
            <w:tcW w:w="2080" w:type="dxa"/>
            <w:tcBorders>
              <w:right w:val="single" w:sz="8" w:space="0" w:color="auto"/>
            </w:tcBorders>
            <w:vAlign w:val="bottom"/>
          </w:tcPr>
          <w:p w14:paraId="6A49DC15" w14:textId="77777777" w:rsidR="002441E6" w:rsidRDefault="002441E6">
            <w:pPr>
              <w:spacing w:line="0" w:lineRule="atLeast"/>
              <w:rPr>
                <w:rFonts w:ascii="Times New Roman" w:eastAsia="Times New Roman" w:hAnsi="Times New Roman"/>
                <w:sz w:val="4"/>
              </w:rPr>
            </w:pPr>
          </w:p>
        </w:tc>
        <w:tc>
          <w:tcPr>
            <w:tcW w:w="2240" w:type="dxa"/>
            <w:tcBorders>
              <w:right w:val="single" w:sz="8" w:space="0" w:color="auto"/>
            </w:tcBorders>
            <w:vAlign w:val="bottom"/>
          </w:tcPr>
          <w:p w14:paraId="6A49DC16" w14:textId="77777777" w:rsidR="002441E6" w:rsidRDefault="002441E6">
            <w:pPr>
              <w:spacing w:line="0" w:lineRule="atLeast"/>
              <w:rPr>
                <w:rFonts w:ascii="Times New Roman" w:eastAsia="Times New Roman" w:hAnsi="Times New Roman"/>
                <w:sz w:val="4"/>
              </w:rPr>
            </w:pPr>
          </w:p>
        </w:tc>
        <w:tc>
          <w:tcPr>
            <w:tcW w:w="980" w:type="dxa"/>
            <w:tcBorders>
              <w:right w:val="single" w:sz="8" w:space="0" w:color="auto"/>
            </w:tcBorders>
            <w:vAlign w:val="bottom"/>
          </w:tcPr>
          <w:p w14:paraId="6A49DC17" w14:textId="77777777" w:rsidR="002441E6" w:rsidRDefault="002441E6">
            <w:pPr>
              <w:spacing w:line="0" w:lineRule="atLeast"/>
              <w:rPr>
                <w:rFonts w:ascii="Times New Roman" w:eastAsia="Times New Roman" w:hAnsi="Times New Roman"/>
                <w:sz w:val="4"/>
              </w:rPr>
            </w:pPr>
          </w:p>
        </w:tc>
        <w:tc>
          <w:tcPr>
            <w:tcW w:w="920" w:type="dxa"/>
            <w:tcBorders>
              <w:right w:val="single" w:sz="8" w:space="0" w:color="auto"/>
            </w:tcBorders>
            <w:vAlign w:val="bottom"/>
          </w:tcPr>
          <w:p w14:paraId="6A49DC18" w14:textId="77777777" w:rsidR="002441E6" w:rsidRDefault="002441E6">
            <w:pPr>
              <w:spacing w:line="0" w:lineRule="atLeast"/>
              <w:rPr>
                <w:rFonts w:ascii="Times New Roman" w:eastAsia="Times New Roman" w:hAnsi="Times New Roman"/>
                <w:sz w:val="4"/>
              </w:rPr>
            </w:pPr>
          </w:p>
        </w:tc>
      </w:tr>
      <w:tr w:rsidR="002441E6" w14:paraId="6A49DC20" w14:textId="77777777">
        <w:trPr>
          <w:trHeight w:val="184"/>
        </w:trPr>
        <w:tc>
          <w:tcPr>
            <w:tcW w:w="580" w:type="dxa"/>
            <w:tcBorders>
              <w:left w:val="single" w:sz="8" w:space="0" w:color="auto"/>
              <w:right w:val="single" w:sz="8" w:space="0" w:color="auto"/>
            </w:tcBorders>
            <w:vAlign w:val="bottom"/>
          </w:tcPr>
          <w:p w14:paraId="6A49DC1A" w14:textId="77777777" w:rsidR="002441E6" w:rsidRDefault="002441E6">
            <w:pPr>
              <w:spacing w:line="0" w:lineRule="atLeast"/>
              <w:rPr>
                <w:rFonts w:ascii="Times New Roman" w:eastAsia="Times New Roman" w:hAnsi="Times New Roman"/>
                <w:sz w:val="15"/>
              </w:rPr>
            </w:pPr>
          </w:p>
        </w:tc>
        <w:tc>
          <w:tcPr>
            <w:tcW w:w="3120" w:type="dxa"/>
            <w:tcBorders>
              <w:right w:val="single" w:sz="8" w:space="0" w:color="auto"/>
            </w:tcBorders>
            <w:vAlign w:val="bottom"/>
          </w:tcPr>
          <w:p w14:paraId="6A49DC1B" w14:textId="77777777" w:rsidR="002441E6" w:rsidRDefault="002441E6">
            <w:pPr>
              <w:spacing w:line="0" w:lineRule="atLeast"/>
              <w:ind w:left="80"/>
              <w:rPr>
                <w:rFonts w:ascii="Times New Roman" w:eastAsia="Times New Roman" w:hAnsi="Times New Roman"/>
                <w:sz w:val="16"/>
              </w:rPr>
            </w:pPr>
            <w:r>
              <w:rPr>
                <w:rFonts w:ascii="Times New Roman" w:eastAsia="Times New Roman" w:hAnsi="Times New Roman"/>
                <w:sz w:val="16"/>
              </w:rPr>
              <w:t>przedszkole się znajduje.</w:t>
            </w:r>
          </w:p>
        </w:tc>
        <w:tc>
          <w:tcPr>
            <w:tcW w:w="2080" w:type="dxa"/>
            <w:tcBorders>
              <w:right w:val="single" w:sz="8" w:space="0" w:color="auto"/>
            </w:tcBorders>
            <w:vAlign w:val="bottom"/>
          </w:tcPr>
          <w:p w14:paraId="6A49DC1C" w14:textId="77777777" w:rsidR="002441E6" w:rsidRDefault="002441E6">
            <w:pPr>
              <w:spacing w:line="0" w:lineRule="atLeast"/>
              <w:rPr>
                <w:rFonts w:ascii="Times New Roman" w:eastAsia="Times New Roman" w:hAnsi="Times New Roman"/>
                <w:sz w:val="15"/>
              </w:rPr>
            </w:pPr>
          </w:p>
        </w:tc>
        <w:tc>
          <w:tcPr>
            <w:tcW w:w="2240" w:type="dxa"/>
            <w:tcBorders>
              <w:right w:val="single" w:sz="8" w:space="0" w:color="auto"/>
            </w:tcBorders>
            <w:vAlign w:val="bottom"/>
          </w:tcPr>
          <w:p w14:paraId="6A49DC1D" w14:textId="77777777" w:rsidR="002441E6" w:rsidRDefault="002441E6">
            <w:pPr>
              <w:spacing w:line="0" w:lineRule="atLeast"/>
              <w:rPr>
                <w:rFonts w:ascii="Times New Roman" w:eastAsia="Times New Roman" w:hAnsi="Times New Roman"/>
                <w:sz w:val="15"/>
              </w:rPr>
            </w:pPr>
          </w:p>
        </w:tc>
        <w:tc>
          <w:tcPr>
            <w:tcW w:w="980" w:type="dxa"/>
            <w:tcBorders>
              <w:right w:val="single" w:sz="8" w:space="0" w:color="auto"/>
            </w:tcBorders>
            <w:vAlign w:val="bottom"/>
          </w:tcPr>
          <w:p w14:paraId="6A49DC1E" w14:textId="77777777" w:rsidR="002441E6" w:rsidRDefault="002441E6">
            <w:pPr>
              <w:spacing w:line="0" w:lineRule="atLeast"/>
              <w:rPr>
                <w:rFonts w:ascii="Times New Roman" w:eastAsia="Times New Roman" w:hAnsi="Times New Roman"/>
                <w:sz w:val="15"/>
              </w:rPr>
            </w:pPr>
          </w:p>
        </w:tc>
        <w:tc>
          <w:tcPr>
            <w:tcW w:w="920" w:type="dxa"/>
            <w:tcBorders>
              <w:right w:val="single" w:sz="8" w:space="0" w:color="auto"/>
            </w:tcBorders>
            <w:vAlign w:val="bottom"/>
          </w:tcPr>
          <w:p w14:paraId="6A49DC1F" w14:textId="77777777" w:rsidR="002441E6" w:rsidRDefault="002441E6">
            <w:pPr>
              <w:spacing w:line="0" w:lineRule="atLeast"/>
              <w:rPr>
                <w:rFonts w:ascii="Times New Roman" w:eastAsia="Times New Roman" w:hAnsi="Times New Roman"/>
                <w:sz w:val="15"/>
              </w:rPr>
            </w:pPr>
          </w:p>
        </w:tc>
      </w:tr>
      <w:tr w:rsidR="002441E6" w14:paraId="6A49DC27" w14:textId="77777777">
        <w:trPr>
          <w:trHeight w:val="141"/>
        </w:trPr>
        <w:tc>
          <w:tcPr>
            <w:tcW w:w="580" w:type="dxa"/>
            <w:tcBorders>
              <w:left w:val="single" w:sz="8" w:space="0" w:color="auto"/>
              <w:bottom w:val="single" w:sz="8" w:space="0" w:color="auto"/>
              <w:right w:val="single" w:sz="8" w:space="0" w:color="auto"/>
            </w:tcBorders>
            <w:vAlign w:val="bottom"/>
          </w:tcPr>
          <w:p w14:paraId="6A49DC21" w14:textId="77777777" w:rsidR="002441E6" w:rsidRDefault="002441E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vAlign w:val="bottom"/>
          </w:tcPr>
          <w:p w14:paraId="6A49DC22" w14:textId="77777777" w:rsidR="002441E6" w:rsidRDefault="002441E6">
            <w:pPr>
              <w:spacing w:line="0" w:lineRule="atLeast"/>
              <w:rPr>
                <w:rFonts w:ascii="Times New Roman" w:eastAsia="Times New Roman" w:hAnsi="Times New Roman"/>
                <w:sz w:val="12"/>
              </w:rPr>
            </w:pPr>
          </w:p>
        </w:tc>
        <w:tc>
          <w:tcPr>
            <w:tcW w:w="2080" w:type="dxa"/>
            <w:tcBorders>
              <w:bottom w:val="single" w:sz="8" w:space="0" w:color="auto"/>
              <w:right w:val="single" w:sz="8" w:space="0" w:color="auto"/>
            </w:tcBorders>
            <w:vAlign w:val="bottom"/>
          </w:tcPr>
          <w:p w14:paraId="6A49DC23" w14:textId="77777777" w:rsidR="002441E6" w:rsidRDefault="002441E6">
            <w:pPr>
              <w:spacing w:line="0" w:lineRule="atLeast"/>
              <w:rPr>
                <w:rFonts w:ascii="Times New Roman" w:eastAsia="Times New Roman" w:hAnsi="Times New Roman"/>
                <w:sz w:val="12"/>
              </w:rPr>
            </w:pPr>
          </w:p>
        </w:tc>
        <w:tc>
          <w:tcPr>
            <w:tcW w:w="2240" w:type="dxa"/>
            <w:tcBorders>
              <w:bottom w:val="single" w:sz="8" w:space="0" w:color="auto"/>
              <w:right w:val="single" w:sz="8" w:space="0" w:color="auto"/>
            </w:tcBorders>
            <w:vAlign w:val="bottom"/>
          </w:tcPr>
          <w:p w14:paraId="6A49DC24" w14:textId="77777777" w:rsidR="002441E6" w:rsidRDefault="002441E6">
            <w:pPr>
              <w:spacing w:line="0" w:lineRule="atLeast"/>
              <w:rPr>
                <w:rFonts w:ascii="Times New Roman" w:eastAsia="Times New Roman" w:hAnsi="Times New Roman"/>
                <w:sz w:val="12"/>
              </w:rPr>
            </w:pPr>
          </w:p>
        </w:tc>
        <w:tc>
          <w:tcPr>
            <w:tcW w:w="980" w:type="dxa"/>
            <w:tcBorders>
              <w:bottom w:val="single" w:sz="8" w:space="0" w:color="auto"/>
              <w:right w:val="single" w:sz="8" w:space="0" w:color="auto"/>
            </w:tcBorders>
            <w:vAlign w:val="bottom"/>
          </w:tcPr>
          <w:p w14:paraId="6A49DC25" w14:textId="77777777" w:rsidR="002441E6" w:rsidRDefault="002441E6">
            <w:pPr>
              <w:spacing w:line="0" w:lineRule="atLeast"/>
              <w:rPr>
                <w:rFonts w:ascii="Times New Roman" w:eastAsia="Times New Roman" w:hAnsi="Times New Roman"/>
                <w:sz w:val="12"/>
              </w:rPr>
            </w:pPr>
          </w:p>
        </w:tc>
        <w:tc>
          <w:tcPr>
            <w:tcW w:w="920" w:type="dxa"/>
            <w:tcBorders>
              <w:bottom w:val="single" w:sz="8" w:space="0" w:color="auto"/>
              <w:right w:val="single" w:sz="8" w:space="0" w:color="auto"/>
            </w:tcBorders>
            <w:vAlign w:val="bottom"/>
          </w:tcPr>
          <w:p w14:paraId="6A49DC26" w14:textId="77777777" w:rsidR="002441E6" w:rsidRDefault="002441E6">
            <w:pPr>
              <w:spacing w:line="0" w:lineRule="atLeast"/>
              <w:rPr>
                <w:rFonts w:ascii="Times New Roman" w:eastAsia="Times New Roman" w:hAnsi="Times New Roman"/>
                <w:sz w:val="12"/>
              </w:rPr>
            </w:pPr>
          </w:p>
        </w:tc>
      </w:tr>
      <w:tr w:rsidR="002441E6" w14:paraId="6A49DC2E" w14:textId="77777777">
        <w:trPr>
          <w:trHeight w:val="181"/>
        </w:trPr>
        <w:tc>
          <w:tcPr>
            <w:tcW w:w="580" w:type="dxa"/>
            <w:tcBorders>
              <w:left w:val="single" w:sz="8" w:space="0" w:color="auto"/>
              <w:right w:val="single" w:sz="8" w:space="0" w:color="auto"/>
            </w:tcBorders>
            <w:vAlign w:val="bottom"/>
          </w:tcPr>
          <w:p w14:paraId="6A49DC28" w14:textId="77777777" w:rsidR="002441E6" w:rsidRDefault="002441E6">
            <w:pPr>
              <w:spacing w:line="181" w:lineRule="exact"/>
              <w:ind w:left="100"/>
              <w:rPr>
                <w:rFonts w:ascii="Times New Roman" w:eastAsia="Times New Roman" w:hAnsi="Times New Roman"/>
                <w:b/>
              </w:rPr>
            </w:pPr>
            <w:r>
              <w:rPr>
                <w:rFonts w:ascii="Times New Roman" w:eastAsia="Times New Roman" w:hAnsi="Times New Roman"/>
                <w:b/>
              </w:rPr>
              <w:t>2</w:t>
            </w:r>
          </w:p>
        </w:tc>
        <w:tc>
          <w:tcPr>
            <w:tcW w:w="3120" w:type="dxa"/>
            <w:tcBorders>
              <w:right w:val="single" w:sz="8" w:space="0" w:color="auto"/>
            </w:tcBorders>
            <w:vAlign w:val="bottom"/>
          </w:tcPr>
          <w:p w14:paraId="6A49DC29" w14:textId="77777777" w:rsidR="002441E6" w:rsidRDefault="002441E6">
            <w:pPr>
              <w:spacing w:line="177" w:lineRule="exact"/>
              <w:ind w:left="80"/>
              <w:rPr>
                <w:rFonts w:ascii="Times New Roman" w:eastAsia="Times New Roman" w:hAnsi="Times New Roman"/>
                <w:sz w:val="16"/>
              </w:rPr>
            </w:pPr>
            <w:r>
              <w:rPr>
                <w:rFonts w:ascii="Times New Roman" w:eastAsia="Times New Roman" w:hAnsi="Times New Roman"/>
                <w:sz w:val="16"/>
              </w:rPr>
              <w:t>Kandydat będzie korzystał z pełnej oferty</w:t>
            </w:r>
          </w:p>
        </w:tc>
        <w:tc>
          <w:tcPr>
            <w:tcW w:w="2080" w:type="dxa"/>
            <w:tcBorders>
              <w:right w:val="single" w:sz="8" w:space="0" w:color="auto"/>
            </w:tcBorders>
            <w:vAlign w:val="bottom"/>
          </w:tcPr>
          <w:p w14:paraId="6A49DC2A" w14:textId="77777777" w:rsidR="002441E6" w:rsidRDefault="002441E6">
            <w:pPr>
              <w:spacing w:line="0" w:lineRule="atLeast"/>
              <w:rPr>
                <w:rFonts w:ascii="Times New Roman" w:eastAsia="Times New Roman" w:hAnsi="Times New Roman"/>
                <w:sz w:val="15"/>
              </w:rPr>
            </w:pPr>
          </w:p>
        </w:tc>
        <w:tc>
          <w:tcPr>
            <w:tcW w:w="2240" w:type="dxa"/>
            <w:tcBorders>
              <w:right w:val="single" w:sz="8" w:space="0" w:color="auto"/>
            </w:tcBorders>
            <w:vAlign w:val="bottom"/>
          </w:tcPr>
          <w:p w14:paraId="6A49DC2B" w14:textId="77777777" w:rsidR="002441E6" w:rsidRDefault="002441E6">
            <w:pPr>
              <w:spacing w:line="177" w:lineRule="exact"/>
              <w:ind w:left="100"/>
              <w:rPr>
                <w:rFonts w:ascii="Times New Roman" w:eastAsia="Times New Roman" w:hAnsi="Times New Roman"/>
                <w:sz w:val="16"/>
              </w:rPr>
            </w:pPr>
            <w:r>
              <w:rPr>
                <w:rFonts w:ascii="Times New Roman" w:eastAsia="Times New Roman" w:hAnsi="Times New Roman"/>
                <w:sz w:val="16"/>
              </w:rPr>
              <w:t>Oświadczenie rodzica</w:t>
            </w:r>
          </w:p>
        </w:tc>
        <w:tc>
          <w:tcPr>
            <w:tcW w:w="980" w:type="dxa"/>
            <w:tcBorders>
              <w:right w:val="single" w:sz="8" w:space="0" w:color="auto"/>
            </w:tcBorders>
            <w:vAlign w:val="bottom"/>
          </w:tcPr>
          <w:p w14:paraId="6A49DC2C" w14:textId="77777777" w:rsidR="002441E6" w:rsidRDefault="002441E6">
            <w:pPr>
              <w:spacing w:line="0" w:lineRule="atLeast"/>
              <w:rPr>
                <w:rFonts w:ascii="Times New Roman" w:eastAsia="Times New Roman" w:hAnsi="Times New Roman"/>
                <w:sz w:val="15"/>
              </w:rPr>
            </w:pPr>
          </w:p>
        </w:tc>
        <w:tc>
          <w:tcPr>
            <w:tcW w:w="920" w:type="dxa"/>
            <w:tcBorders>
              <w:right w:val="single" w:sz="8" w:space="0" w:color="auto"/>
            </w:tcBorders>
            <w:vAlign w:val="bottom"/>
          </w:tcPr>
          <w:p w14:paraId="6A49DC2D" w14:textId="77777777" w:rsidR="002441E6" w:rsidRDefault="002441E6">
            <w:pPr>
              <w:spacing w:line="0" w:lineRule="atLeast"/>
              <w:rPr>
                <w:rFonts w:ascii="Times New Roman" w:eastAsia="Times New Roman" w:hAnsi="Times New Roman"/>
                <w:sz w:val="15"/>
              </w:rPr>
            </w:pPr>
          </w:p>
        </w:tc>
      </w:tr>
      <w:tr w:rsidR="002441E6" w14:paraId="6A49DC35" w14:textId="77777777">
        <w:trPr>
          <w:trHeight w:val="177"/>
        </w:trPr>
        <w:tc>
          <w:tcPr>
            <w:tcW w:w="580" w:type="dxa"/>
            <w:tcBorders>
              <w:left w:val="single" w:sz="8" w:space="0" w:color="auto"/>
              <w:right w:val="single" w:sz="8" w:space="0" w:color="auto"/>
            </w:tcBorders>
            <w:vAlign w:val="bottom"/>
          </w:tcPr>
          <w:p w14:paraId="6A49DC2F" w14:textId="77777777" w:rsidR="002441E6" w:rsidRDefault="002441E6">
            <w:pPr>
              <w:spacing w:line="0" w:lineRule="atLeast"/>
              <w:rPr>
                <w:rFonts w:ascii="Times New Roman" w:eastAsia="Times New Roman" w:hAnsi="Times New Roman"/>
                <w:sz w:val="15"/>
              </w:rPr>
            </w:pPr>
          </w:p>
        </w:tc>
        <w:tc>
          <w:tcPr>
            <w:tcW w:w="3120" w:type="dxa"/>
            <w:tcBorders>
              <w:right w:val="single" w:sz="8" w:space="0" w:color="auto"/>
            </w:tcBorders>
            <w:vAlign w:val="bottom"/>
          </w:tcPr>
          <w:p w14:paraId="6A49DC30" w14:textId="77777777" w:rsidR="002441E6" w:rsidRDefault="002441E6">
            <w:pPr>
              <w:spacing w:line="177" w:lineRule="exact"/>
              <w:ind w:left="80"/>
              <w:rPr>
                <w:rFonts w:ascii="Times New Roman" w:eastAsia="Times New Roman" w:hAnsi="Times New Roman"/>
                <w:sz w:val="16"/>
              </w:rPr>
            </w:pPr>
            <w:r>
              <w:rPr>
                <w:rFonts w:ascii="Times New Roman" w:eastAsia="Times New Roman" w:hAnsi="Times New Roman"/>
                <w:sz w:val="16"/>
              </w:rPr>
              <w:t>przedszkola (nauczania, wychowania i</w:t>
            </w:r>
          </w:p>
        </w:tc>
        <w:tc>
          <w:tcPr>
            <w:tcW w:w="2080" w:type="dxa"/>
            <w:tcBorders>
              <w:right w:val="single" w:sz="8" w:space="0" w:color="auto"/>
            </w:tcBorders>
            <w:vAlign w:val="bottom"/>
          </w:tcPr>
          <w:p w14:paraId="6A49DC31" w14:textId="77777777" w:rsidR="002441E6" w:rsidRDefault="002441E6">
            <w:pPr>
              <w:spacing w:line="0" w:lineRule="atLeast"/>
              <w:rPr>
                <w:rFonts w:ascii="Times New Roman" w:eastAsia="Times New Roman" w:hAnsi="Times New Roman"/>
                <w:sz w:val="15"/>
              </w:rPr>
            </w:pPr>
          </w:p>
        </w:tc>
        <w:tc>
          <w:tcPr>
            <w:tcW w:w="2240" w:type="dxa"/>
            <w:tcBorders>
              <w:right w:val="single" w:sz="8" w:space="0" w:color="auto"/>
            </w:tcBorders>
            <w:vAlign w:val="bottom"/>
          </w:tcPr>
          <w:p w14:paraId="6A49DC32" w14:textId="77777777" w:rsidR="002441E6" w:rsidRDefault="002441E6">
            <w:pPr>
              <w:spacing w:line="177" w:lineRule="exact"/>
              <w:ind w:left="100"/>
              <w:rPr>
                <w:rFonts w:ascii="Times New Roman" w:eastAsia="Times New Roman" w:hAnsi="Times New Roman"/>
                <w:sz w:val="16"/>
              </w:rPr>
            </w:pPr>
            <w:r>
              <w:rPr>
                <w:rFonts w:ascii="Times New Roman" w:eastAsia="Times New Roman" w:hAnsi="Times New Roman"/>
                <w:sz w:val="16"/>
              </w:rPr>
              <w:t>o spełnianiu kryteriów.</w:t>
            </w:r>
          </w:p>
        </w:tc>
        <w:tc>
          <w:tcPr>
            <w:tcW w:w="980" w:type="dxa"/>
            <w:tcBorders>
              <w:right w:val="single" w:sz="8" w:space="0" w:color="auto"/>
            </w:tcBorders>
            <w:vAlign w:val="bottom"/>
          </w:tcPr>
          <w:p w14:paraId="6A49DC33" w14:textId="77777777" w:rsidR="002441E6" w:rsidRDefault="002441E6">
            <w:pPr>
              <w:spacing w:line="0" w:lineRule="atLeast"/>
              <w:rPr>
                <w:rFonts w:ascii="Times New Roman" w:eastAsia="Times New Roman" w:hAnsi="Times New Roman"/>
                <w:sz w:val="15"/>
              </w:rPr>
            </w:pPr>
          </w:p>
        </w:tc>
        <w:tc>
          <w:tcPr>
            <w:tcW w:w="920" w:type="dxa"/>
            <w:tcBorders>
              <w:right w:val="single" w:sz="8" w:space="0" w:color="auto"/>
            </w:tcBorders>
            <w:vAlign w:val="bottom"/>
          </w:tcPr>
          <w:p w14:paraId="6A49DC34" w14:textId="77777777" w:rsidR="002441E6" w:rsidRDefault="002441E6">
            <w:pPr>
              <w:spacing w:line="0" w:lineRule="atLeast"/>
              <w:rPr>
                <w:rFonts w:ascii="Times New Roman" w:eastAsia="Times New Roman" w:hAnsi="Times New Roman"/>
                <w:sz w:val="15"/>
              </w:rPr>
            </w:pPr>
          </w:p>
        </w:tc>
      </w:tr>
      <w:tr w:rsidR="002441E6" w14:paraId="6A49DC3C" w14:textId="77777777">
        <w:trPr>
          <w:trHeight w:val="185"/>
        </w:trPr>
        <w:tc>
          <w:tcPr>
            <w:tcW w:w="580" w:type="dxa"/>
            <w:tcBorders>
              <w:left w:val="single" w:sz="8" w:space="0" w:color="auto"/>
              <w:right w:val="single" w:sz="8" w:space="0" w:color="auto"/>
            </w:tcBorders>
            <w:vAlign w:val="bottom"/>
          </w:tcPr>
          <w:p w14:paraId="6A49DC36" w14:textId="77777777" w:rsidR="002441E6" w:rsidRDefault="002441E6">
            <w:pPr>
              <w:spacing w:line="0" w:lineRule="atLeast"/>
              <w:rPr>
                <w:rFonts w:ascii="Times New Roman" w:eastAsia="Times New Roman" w:hAnsi="Times New Roman"/>
                <w:sz w:val="16"/>
              </w:rPr>
            </w:pPr>
          </w:p>
        </w:tc>
        <w:tc>
          <w:tcPr>
            <w:tcW w:w="3120" w:type="dxa"/>
            <w:tcBorders>
              <w:right w:val="single" w:sz="8" w:space="0" w:color="auto"/>
            </w:tcBorders>
            <w:vAlign w:val="bottom"/>
          </w:tcPr>
          <w:p w14:paraId="6A49DC37" w14:textId="77777777" w:rsidR="002441E6" w:rsidRDefault="002441E6">
            <w:pPr>
              <w:spacing w:line="0" w:lineRule="atLeast"/>
              <w:ind w:left="80"/>
              <w:rPr>
                <w:rFonts w:ascii="Times New Roman" w:eastAsia="Times New Roman" w:hAnsi="Times New Roman"/>
                <w:sz w:val="16"/>
              </w:rPr>
            </w:pPr>
            <w:r>
              <w:rPr>
                <w:rFonts w:ascii="Times New Roman" w:eastAsia="Times New Roman" w:hAnsi="Times New Roman"/>
                <w:sz w:val="16"/>
              </w:rPr>
              <w:t>opieki) powyżej 5 godzin dziennie wraz z</w:t>
            </w:r>
          </w:p>
        </w:tc>
        <w:tc>
          <w:tcPr>
            <w:tcW w:w="2080" w:type="dxa"/>
            <w:tcBorders>
              <w:right w:val="single" w:sz="8" w:space="0" w:color="auto"/>
            </w:tcBorders>
            <w:vAlign w:val="bottom"/>
          </w:tcPr>
          <w:p w14:paraId="6A49DC38" w14:textId="77777777" w:rsidR="002441E6" w:rsidRDefault="002441E6">
            <w:pPr>
              <w:spacing w:line="0" w:lineRule="atLeast"/>
              <w:ind w:right="913"/>
              <w:jc w:val="right"/>
              <w:rPr>
                <w:rFonts w:ascii="Times New Roman" w:eastAsia="Times New Roman" w:hAnsi="Times New Roman"/>
                <w:b/>
                <w:sz w:val="16"/>
              </w:rPr>
            </w:pPr>
            <w:r>
              <w:rPr>
                <w:rFonts w:ascii="Times New Roman" w:eastAsia="Times New Roman" w:hAnsi="Times New Roman"/>
                <w:b/>
                <w:sz w:val="16"/>
              </w:rPr>
              <w:t>2</w:t>
            </w:r>
          </w:p>
        </w:tc>
        <w:tc>
          <w:tcPr>
            <w:tcW w:w="2240" w:type="dxa"/>
            <w:tcBorders>
              <w:right w:val="single" w:sz="8" w:space="0" w:color="auto"/>
            </w:tcBorders>
            <w:vAlign w:val="bottom"/>
          </w:tcPr>
          <w:p w14:paraId="6A49DC39" w14:textId="77777777" w:rsidR="002441E6" w:rsidRDefault="002441E6">
            <w:pPr>
              <w:spacing w:line="0" w:lineRule="atLeast"/>
              <w:rPr>
                <w:rFonts w:ascii="Times New Roman" w:eastAsia="Times New Roman" w:hAnsi="Times New Roman"/>
                <w:sz w:val="16"/>
              </w:rPr>
            </w:pPr>
          </w:p>
        </w:tc>
        <w:tc>
          <w:tcPr>
            <w:tcW w:w="980" w:type="dxa"/>
            <w:tcBorders>
              <w:right w:val="single" w:sz="8" w:space="0" w:color="auto"/>
            </w:tcBorders>
            <w:vAlign w:val="bottom"/>
          </w:tcPr>
          <w:p w14:paraId="6A49DC3A" w14:textId="77777777" w:rsidR="002441E6" w:rsidRDefault="002441E6">
            <w:pPr>
              <w:spacing w:line="0" w:lineRule="atLeast"/>
              <w:rPr>
                <w:rFonts w:ascii="Times New Roman" w:eastAsia="Times New Roman" w:hAnsi="Times New Roman"/>
                <w:sz w:val="16"/>
              </w:rPr>
            </w:pPr>
          </w:p>
        </w:tc>
        <w:tc>
          <w:tcPr>
            <w:tcW w:w="920" w:type="dxa"/>
            <w:tcBorders>
              <w:right w:val="single" w:sz="8" w:space="0" w:color="auto"/>
            </w:tcBorders>
            <w:vAlign w:val="bottom"/>
          </w:tcPr>
          <w:p w14:paraId="6A49DC3B" w14:textId="77777777" w:rsidR="002441E6" w:rsidRDefault="002441E6">
            <w:pPr>
              <w:spacing w:line="0" w:lineRule="atLeast"/>
              <w:rPr>
                <w:rFonts w:ascii="Times New Roman" w:eastAsia="Times New Roman" w:hAnsi="Times New Roman"/>
                <w:sz w:val="16"/>
              </w:rPr>
            </w:pPr>
          </w:p>
        </w:tc>
      </w:tr>
      <w:tr w:rsidR="002441E6" w14:paraId="6A49DC43" w14:textId="77777777">
        <w:trPr>
          <w:trHeight w:val="184"/>
        </w:trPr>
        <w:tc>
          <w:tcPr>
            <w:tcW w:w="580" w:type="dxa"/>
            <w:tcBorders>
              <w:left w:val="single" w:sz="8" w:space="0" w:color="auto"/>
              <w:bottom w:val="single" w:sz="8" w:space="0" w:color="auto"/>
              <w:right w:val="single" w:sz="8" w:space="0" w:color="auto"/>
            </w:tcBorders>
            <w:vAlign w:val="bottom"/>
          </w:tcPr>
          <w:p w14:paraId="6A49DC3D" w14:textId="77777777" w:rsidR="002441E6" w:rsidRDefault="002441E6">
            <w:pPr>
              <w:spacing w:line="0" w:lineRule="atLeast"/>
              <w:rPr>
                <w:rFonts w:ascii="Times New Roman" w:eastAsia="Times New Roman" w:hAnsi="Times New Roman"/>
                <w:sz w:val="16"/>
              </w:rPr>
            </w:pPr>
          </w:p>
        </w:tc>
        <w:tc>
          <w:tcPr>
            <w:tcW w:w="3120" w:type="dxa"/>
            <w:tcBorders>
              <w:bottom w:val="single" w:sz="8" w:space="0" w:color="auto"/>
              <w:right w:val="single" w:sz="8" w:space="0" w:color="auto"/>
            </w:tcBorders>
            <w:vAlign w:val="bottom"/>
          </w:tcPr>
          <w:p w14:paraId="6A49DC3E" w14:textId="77777777" w:rsidR="002441E6" w:rsidRDefault="002441E6">
            <w:pPr>
              <w:spacing w:line="0" w:lineRule="atLeast"/>
              <w:ind w:left="80"/>
              <w:rPr>
                <w:rFonts w:ascii="Times New Roman" w:eastAsia="Times New Roman" w:hAnsi="Times New Roman"/>
                <w:sz w:val="16"/>
              </w:rPr>
            </w:pPr>
            <w:r>
              <w:rPr>
                <w:rFonts w:ascii="Times New Roman" w:eastAsia="Times New Roman" w:hAnsi="Times New Roman"/>
                <w:sz w:val="16"/>
              </w:rPr>
              <w:t>posiłkami</w:t>
            </w:r>
          </w:p>
        </w:tc>
        <w:tc>
          <w:tcPr>
            <w:tcW w:w="2080" w:type="dxa"/>
            <w:tcBorders>
              <w:bottom w:val="single" w:sz="8" w:space="0" w:color="auto"/>
              <w:right w:val="single" w:sz="8" w:space="0" w:color="auto"/>
            </w:tcBorders>
            <w:vAlign w:val="bottom"/>
          </w:tcPr>
          <w:p w14:paraId="6A49DC3F" w14:textId="77777777" w:rsidR="002441E6" w:rsidRDefault="002441E6">
            <w:pPr>
              <w:spacing w:line="0" w:lineRule="atLeast"/>
              <w:rPr>
                <w:rFonts w:ascii="Times New Roman" w:eastAsia="Times New Roman" w:hAnsi="Times New Roman"/>
                <w:sz w:val="16"/>
              </w:rPr>
            </w:pPr>
          </w:p>
        </w:tc>
        <w:tc>
          <w:tcPr>
            <w:tcW w:w="2240" w:type="dxa"/>
            <w:tcBorders>
              <w:bottom w:val="single" w:sz="8" w:space="0" w:color="auto"/>
              <w:right w:val="single" w:sz="8" w:space="0" w:color="auto"/>
            </w:tcBorders>
            <w:vAlign w:val="bottom"/>
          </w:tcPr>
          <w:p w14:paraId="6A49DC40" w14:textId="77777777" w:rsidR="002441E6" w:rsidRDefault="002441E6">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vAlign w:val="bottom"/>
          </w:tcPr>
          <w:p w14:paraId="6A49DC41" w14:textId="77777777" w:rsidR="002441E6" w:rsidRDefault="002441E6">
            <w:pPr>
              <w:spacing w:line="0" w:lineRule="atLeast"/>
              <w:rPr>
                <w:rFonts w:ascii="Times New Roman" w:eastAsia="Times New Roman" w:hAnsi="Times New Roman"/>
                <w:sz w:val="16"/>
              </w:rPr>
            </w:pPr>
          </w:p>
        </w:tc>
        <w:tc>
          <w:tcPr>
            <w:tcW w:w="920" w:type="dxa"/>
            <w:tcBorders>
              <w:bottom w:val="single" w:sz="8" w:space="0" w:color="auto"/>
              <w:right w:val="single" w:sz="8" w:space="0" w:color="auto"/>
            </w:tcBorders>
            <w:vAlign w:val="bottom"/>
          </w:tcPr>
          <w:p w14:paraId="6A49DC42" w14:textId="77777777" w:rsidR="002441E6" w:rsidRDefault="002441E6">
            <w:pPr>
              <w:spacing w:line="0" w:lineRule="atLeast"/>
              <w:rPr>
                <w:rFonts w:ascii="Times New Roman" w:eastAsia="Times New Roman" w:hAnsi="Times New Roman"/>
                <w:sz w:val="16"/>
              </w:rPr>
            </w:pPr>
          </w:p>
        </w:tc>
      </w:tr>
      <w:tr w:rsidR="002441E6" w14:paraId="6A49DC4A" w14:textId="77777777">
        <w:trPr>
          <w:trHeight w:val="357"/>
        </w:trPr>
        <w:tc>
          <w:tcPr>
            <w:tcW w:w="580" w:type="dxa"/>
            <w:tcBorders>
              <w:left w:val="single" w:sz="8" w:space="0" w:color="auto"/>
            </w:tcBorders>
            <w:vAlign w:val="bottom"/>
          </w:tcPr>
          <w:p w14:paraId="6A49DC44" w14:textId="77777777" w:rsidR="002441E6" w:rsidRDefault="002441E6">
            <w:pPr>
              <w:spacing w:line="0" w:lineRule="atLeast"/>
              <w:rPr>
                <w:rFonts w:ascii="Times New Roman" w:eastAsia="Times New Roman" w:hAnsi="Times New Roman"/>
                <w:sz w:val="24"/>
              </w:rPr>
            </w:pPr>
          </w:p>
        </w:tc>
        <w:tc>
          <w:tcPr>
            <w:tcW w:w="3120" w:type="dxa"/>
            <w:tcBorders>
              <w:right w:val="single" w:sz="8" w:space="0" w:color="auto"/>
            </w:tcBorders>
            <w:vAlign w:val="bottom"/>
          </w:tcPr>
          <w:p w14:paraId="6A49DC45" w14:textId="77777777" w:rsidR="002441E6" w:rsidRDefault="002441E6">
            <w:pPr>
              <w:spacing w:line="0" w:lineRule="atLeast"/>
              <w:rPr>
                <w:rFonts w:ascii="Times New Roman" w:eastAsia="Times New Roman" w:hAnsi="Times New Roman"/>
                <w:b/>
                <w:sz w:val="16"/>
              </w:rPr>
            </w:pPr>
            <w:r>
              <w:rPr>
                <w:rFonts w:ascii="Times New Roman" w:eastAsia="Times New Roman" w:hAnsi="Times New Roman"/>
                <w:b/>
                <w:sz w:val="16"/>
              </w:rPr>
              <w:t>Łączna maksymalna liczba punktów</w:t>
            </w:r>
          </w:p>
        </w:tc>
        <w:tc>
          <w:tcPr>
            <w:tcW w:w="2080" w:type="dxa"/>
            <w:vAlign w:val="bottom"/>
          </w:tcPr>
          <w:p w14:paraId="6A49DC46" w14:textId="77777777" w:rsidR="002441E6" w:rsidRDefault="002441E6">
            <w:pPr>
              <w:spacing w:line="0" w:lineRule="atLeast"/>
              <w:rPr>
                <w:rFonts w:ascii="Times New Roman" w:eastAsia="Times New Roman" w:hAnsi="Times New Roman"/>
                <w:sz w:val="24"/>
              </w:rPr>
            </w:pPr>
          </w:p>
        </w:tc>
        <w:tc>
          <w:tcPr>
            <w:tcW w:w="2240" w:type="dxa"/>
            <w:vAlign w:val="bottom"/>
          </w:tcPr>
          <w:p w14:paraId="6A49DC47" w14:textId="77777777" w:rsidR="002441E6" w:rsidRDefault="002441E6">
            <w:pPr>
              <w:spacing w:line="0" w:lineRule="atLeast"/>
              <w:ind w:left="840"/>
              <w:rPr>
                <w:rFonts w:ascii="Times New Roman" w:eastAsia="Times New Roman" w:hAnsi="Times New Roman"/>
                <w:b/>
                <w:sz w:val="16"/>
              </w:rPr>
            </w:pPr>
            <w:r>
              <w:rPr>
                <w:rFonts w:ascii="Times New Roman" w:eastAsia="Times New Roman" w:hAnsi="Times New Roman"/>
                <w:b/>
                <w:sz w:val="16"/>
              </w:rPr>
              <w:t>3 pkt</w:t>
            </w:r>
          </w:p>
        </w:tc>
        <w:tc>
          <w:tcPr>
            <w:tcW w:w="980" w:type="dxa"/>
            <w:vAlign w:val="bottom"/>
          </w:tcPr>
          <w:p w14:paraId="6A49DC48" w14:textId="77777777" w:rsidR="002441E6" w:rsidRDefault="002441E6">
            <w:pPr>
              <w:spacing w:line="0" w:lineRule="atLeast"/>
              <w:rPr>
                <w:rFonts w:ascii="Times New Roman" w:eastAsia="Times New Roman" w:hAnsi="Times New Roman"/>
                <w:sz w:val="24"/>
              </w:rPr>
            </w:pPr>
          </w:p>
        </w:tc>
        <w:tc>
          <w:tcPr>
            <w:tcW w:w="920" w:type="dxa"/>
            <w:tcBorders>
              <w:right w:val="single" w:sz="8" w:space="0" w:color="auto"/>
            </w:tcBorders>
            <w:vAlign w:val="bottom"/>
          </w:tcPr>
          <w:p w14:paraId="6A49DC49" w14:textId="77777777" w:rsidR="002441E6" w:rsidRDefault="002441E6">
            <w:pPr>
              <w:spacing w:line="0" w:lineRule="atLeast"/>
              <w:rPr>
                <w:rFonts w:ascii="Times New Roman" w:eastAsia="Times New Roman" w:hAnsi="Times New Roman"/>
                <w:sz w:val="24"/>
              </w:rPr>
            </w:pPr>
          </w:p>
        </w:tc>
      </w:tr>
      <w:tr w:rsidR="002441E6" w14:paraId="6A49DC51" w14:textId="77777777">
        <w:trPr>
          <w:trHeight w:val="184"/>
        </w:trPr>
        <w:tc>
          <w:tcPr>
            <w:tcW w:w="580" w:type="dxa"/>
            <w:tcBorders>
              <w:left w:val="single" w:sz="8" w:space="0" w:color="auto"/>
              <w:bottom w:val="single" w:sz="8" w:space="0" w:color="auto"/>
            </w:tcBorders>
            <w:vAlign w:val="bottom"/>
          </w:tcPr>
          <w:p w14:paraId="6A49DC4B" w14:textId="77777777" w:rsidR="002441E6" w:rsidRDefault="002441E6">
            <w:pPr>
              <w:spacing w:line="0" w:lineRule="atLeast"/>
              <w:rPr>
                <w:rFonts w:ascii="Times New Roman" w:eastAsia="Times New Roman" w:hAnsi="Times New Roman"/>
                <w:sz w:val="16"/>
              </w:rPr>
            </w:pPr>
          </w:p>
        </w:tc>
        <w:tc>
          <w:tcPr>
            <w:tcW w:w="3120" w:type="dxa"/>
            <w:tcBorders>
              <w:bottom w:val="single" w:sz="8" w:space="0" w:color="auto"/>
              <w:right w:val="single" w:sz="8" w:space="0" w:color="auto"/>
            </w:tcBorders>
            <w:vAlign w:val="bottom"/>
          </w:tcPr>
          <w:p w14:paraId="6A49DC4C" w14:textId="77777777" w:rsidR="002441E6" w:rsidRDefault="002441E6">
            <w:pPr>
              <w:spacing w:line="0" w:lineRule="atLeast"/>
              <w:rPr>
                <w:rFonts w:ascii="Times New Roman" w:eastAsia="Times New Roman" w:hAnsi="Times New Roman"/>
                <w:sz w:val="16"/>
              </w:rPr>
            </w:pPr>
          </w:p>
        </w:tc>
        <w:tc>
          <w:tcPr>
            <w:tcW w:w="2080" w:type="dxa"/>
            <w:tcBorders>
              <w:bottom w:val="single" w:sz="8" w:space="0" w:color="auto"/>
            </w:tcBorders>
            <w:vAlign w:val="bottom"/>
          </w:tcPr>
          <w:p w14:paraId="6A49DC4D" w14:textId="77777777" w:rsidR="002441E6" w:rsidRDefault="002441E6">
            <w:pPr>
              <w:spacing w:line="0" w:lineRule="atLeast"/>
              <w:rPr>
                <w:rFonts w:ascii="Times New Roman" w:eastAsia="Times New Roman" w:hAnsi="Times New Roman"/>
                <w:sz w:val="16"/>
              </w:rPr>
            </w:pPr>
          </w:p>
        </w:tc>
        <w:tc>
          <w:tcPr>
            <w:tcW w:w="2240" w:type="dxa"/>
            <w:tcBorders>
              <w:bottom w:val="single" w:sz="8" w:space="0" w:color="auto"/>
            </w:tcBorders>
            <w:vAlign w:val="bottom"/>
          </w:tcPr>
          <w:p w14:paraId="6A49DC4E" w14:textId="77777777" w:rsidR="002441E6" w:rsidRDefault="002441E6">
            <w:pPr>
              <w:spacing w:line="0" w:lineRule="atLeast"/>
              <w:rPr>
                <w:rFonts w:ascii="Times New Roman" w:eastAsia="Times New Roman" w:hAnsi="Times New Roman"/>
                <w:sz w:val="16"/>
              </w:rPr>
            </w:pPr>
          </w:p>
        </w:tc>
        <w:tc>
          <w:tcPr>
            <w:tcW w:w="980" w:type="dxa"/>
            <w:tcBorders>
              <w:bottom w:val="single" w:sz="8" w:space="0" w:color="auto"/>
            </w:tcBorders>
            <w:vAlign w:val="bottom"/>
          </w:tcPr>
          <w:p w14:paraId="6A49DC4F" w14:textId="77777777" w:rsidR="002441E6" w:rsidRDefault="002441E6">
            <w:pPr>
              <w:spacing w:line="0" w:lineRule="atLeast"/>
              <w:rPr>
                <w:rFonts w:ascii="Times New Roman" w:eastAsia="Times New Roman" w:hAnsi="Times New Roman"/>
                <w:sz w:val="16"/>
              </w:rPr>
            </w:pPr>
          </w:p>
        </w:tc>
        <w:tc>
          <w:tcPr>
            <w:tcW w:w="920" w:type="dxa"/>
            <w:tcBorders>
              <w:bottom w:val="single" w:sz="8" w:space="0" w:color="auto"/>
              <w:right w:val="single" w:sz="8" w:space="0" w:color="auto"/>
            </w:tcBorders>
            <w:vAlign w:val="bottom"/>
          </w:tcPr>
          <w:p w14:paraId="6A49DC50" w14:textId="77777777" w:rsidR="002441E6" w:rsidRDefault="002441E6">
            <w:pPr>
              <w:spacing w:line="0" w:lineRule="atLeast"/>
              <w:rPr>
                <w:rFonts w:ascii="Times New Roman" w:eastAsia="Times New Roman" w:hAnsi="Times New Roman"/>
                <w:sz w:val="16"/>
              </w:rPr>
            </w:pPr>
          </w:p>
        </w:tc>
      </w:tr>
    </w:tbl>
    <w:p w14:paraId="6A49DC52" w14:textId="77777777" w:rsidR="002441E6" w:rsidRDefault="002441E6">
      <w:pPr>
        <w:spacing w:line="200" w:lineRule="exact"/>
        <w:rPr>
          <w:rFonts w:ascii="Times New Roman" w:eastAsia="Times New Roman" w:hAnsi="Times New Roman"/>
        </w:rPr>
      </w:pPr>
    </w:p>
    <w:p w14:paraId="6A49DC53" w14:textId="77777777" w:rsidR="002441E6" w:rsidRDefault="002441E6">
      <w:pPr>
        <w:spacing w:line="259" w:lineRule="exact"/>
        <w:rPr>
          <w:rFonts w:ascii="Times New Roman" w:eastAsia="Times New Roman" w:hAnsi="Times New Roman"/>
        </w:rPr>
      </w:pPr>
    </w:p>
    <w:p w14:paraId="6A49DC54" w14:textId="77777777" w:rsidR="002441E6" w:rsidRDefault="002441E6">
      <w:pPr>
        <w:numPr>
          <w:ilvl w:val="0"/>
          <w:numId w:val="7"/>
        </w:numPr>
        <w:tabs>
          <w:tab w:val="left" w:pos="426"/>
        </w:tabs>
        <w:spacing w:line="0" w:lineRule="atLeast"/>
        <w:ind w:left="426" w:hanging="426"/>
        <w:rPr>
          <w:rFonts w:ascii="Times New Roman" w:eastAsia="Times New Roman" w:hAnsi="Times New Roman"/>
          <w:sz w:val="24"/>
        </w:rPr>
      </w:pPr>
      <w:r>
        <w:rPr>
          <w:rFonts w:ascii="Times New Roman" w:eastAsia="Times New Roman" w:hAnsi="Times New Roman"/>
          <w:sz w:val="24"/>
        </w:rPr>
        <w:t>Punkty otrzymane za spełnienie kryteriów sumuje się.</w:t>
      </w:r>
    </w:p>
    <w:p w14:paraId="6A49DC55" w14:textId="77777777" w:rsidR="002441E6" w:rsidRDefault="002441E6">
      <w:pPr>
        <w:numPr>
          <w:ilvl w:val="0"/>
          <w:numId w:val="7"/>
        </w:numPr>
        <w:tabs>
          <w:tab w:val="left" w:pos="426"/>
        </w:tabs>
        <w:spacing w:line="0" w:lineRule="atLeast"/>
        <w:ind w:left="426" w:hanging="426"/>
        <w:rPr>
          <w:rFonts w:ascii="Times New Roman" w:eastAsia="Times New Roman" w:hAnsi="Times New Roman"/>
          <w:sz w:val="24"/>
        </w:rPr>
      </w:pPr>
      <w:r>
        <w:rPr>
          <w:rFonts w:ascii="Times New Roman" w:eastAsia="Times New Roman" w:hAnsi="Times New Roman"/>
          <w:sz w:val="24"/>
        </w:rPr>
        <w:t>W pierwszej kolejności przyjmowani są kandydaci z największą liczbą punktów.</w:t>
      </w:r>
    </w:p>
    <w:p w14:paraId="6A49DC56" w14:textId="77777777" w:rsidR="002441E6" w:rsidRDefault="002441E6">
      <w:pPr>
        <w:numPr>
          <w:ilvl w:val="0"/>
          <w:numId w:val="7"/>
        </w:numPr>
        <w:tabs>
          <w:tab w:val="left" w:pos="426"/>
        </w:tabs>
        <w:spacing w:line="0" w:lineRule="atLeast"/>
        <w:ind w:left="426" w:hanging="426"/>
        <w:rPr>
          <w:rFonts w:ascii="Times New Roman" w:eastAsia="Times New Roman" w:hAnsi="Times New Roman"/>
          <w:sz w:val="24"/>
        </w:rPr>
      </w:pPr>
      <w:r>
        <w:rPr>
          <w:rFonts w:ascii="Times New Roman" w:eastAsia="Times New Roman" w:hAnsi="Times New Roman"/>
          <w:sz w:val="24"/>
        </w:rPr>
        <w:t>Do wniosku dołączam dokumenty potwierdzające spełnienie kryteriów wymienionych w punktach</w:t>
      </w:r>
    </w:p>
    <w:p w14:paraId="6A49DC57" w14:textId="77777777" w:rsidR="002441E6" w:rsidRDefault="002441E6">
      <w:pPr>
        <w:spacing w:line="0" w:lineRule="atLeast"/>
        <w:ind w:left="426"/>
        <w:rPr>
          <w:rFonts w:ascii="Times New Roman" w:eastAsia="Times New Roman" w:hAnsi="Times New Roman"/>
          <w:sz w:val="24"/>
        </w:rPr>
      </w:pPr>
      <w:r>
        <w:rPr>
          <w:rFonts w:ascii="Times New Roman" w:eastAsia="Times New Roman" w:hAnsi="Times New Roman"/>
          <w:sz w:val="24"/>
        </w:rPr>
        <w:t>…………</w:t>
      </w:r>
    </w:p>
    <w:p w14:paraId="6A49DC58" w14:textId="77777777" w:rsidR="002441E6" w:rsidRDefault="002441E6">
      <w:pPr>
        <w:spacing w:line="264" w:lineRule="exact"/>
        <w:rPr>
          <w:rFonts w:ascii="Times New Roman" w:eastAsia="Times New Roman" w:hAnsi="Times New Roman"/>
        </w:rPr>
      </w:pPr>
    </w:p>
    <w:p w14:paraId="6A49DC59" w14:textId="77777777" w:rsidR="002441E6" w:rsidRPr="008E21B3" w:rsidRDefault="002441E6">
      <w:pPr>
        <w:numPr>
          <w:ilvl w:val="0"/>
          <w:numId w:val="8"/>
        </w:numPr>
        <w:tabs>
          <w:tab w:val="left" w:pos="406"/>
        </w:tabs>
        <w:spacing w:line="0" w:lineRule="atLeast"/>
        <w:ind w:left="406" w:hanging="406"/>
        <w:rPr>
          <w:rFonts w:ascii="Times New Roman" w:eastAsia="Times New Roman" w:hAnsi="Times New Roman"/>
          <w:b/>
          <w:sz w:val="24"/>
          <w:szCs w:val="24"/>
        </w:rPr>
      </w:pPr>
      <w:r w:rsidRPr="008E21B3">
        <w:rPr>
          <w:rFonts w:ascii="Times New Roman" w:eastAsia="Times New Roman" w:hAnsi="Times New Roman"/>
          <w:b/>
          <w:sz w:val="24"/>
          <w:szCs w:val="24"/>
        </w:rPr>
        <w:t>INNE WAŻNE INFORMACJE :</w:t>
      </w:r>
    </w:p>
    <w:p w14:paraId="6A49DC5A" w14:textId="77777777" w:rsidR="002441E6" w:rsidRPr="008E21B3" w:rsidRDefault="002441E6">
      <w:pPr>
        <w:spacing w:line="242" w:lineRule="exact"/>
        <w:rPr>
          <w:rFonts w:ascii="Times New Roman" w:eastAsia="Times New Roman" w:hAnsi="Times New Roman"/>
          <w:sz w:val="24"/>
          <w:szCs w:val="24"/>
        </w:rPr>
      </w:pPr>
    </w:p>
    <w:p w14:paraId="6A49DC5B" w14:textId="77777777" w:rsidR="002441E6" w:rsidRPr="008E21B3" w:rsidRDefault="002441E6">
      <w:pPr>
        <w:spacing w:line="0" w:lineRule="atLeast"/>
        <w:ind w:left="6"/>
        <w:rPr>
          <w:rFonts w:ascii="Times New Roman" w:eastAsia="Times New Roman" w:hAnsi="Times New Roman"/>
          <w:sz w:val="24"/>
          <w:szCs w:val="24"/>
        </w:rPr>
      </w:pPr>
      <w:r w:rsidRPr="008E21B3">
        <w:rPr>
          <w:rFonts w:ascii="Times New Roman" w:eastAsia="Times New Roman" w:hAnsi="Times New Roman"/>
          <w:sz w:val="24"/>
          <w:szCs w:val="24"/>
        </w:rPr>
        <w:t>a)</w:t>
      </w:r>
      <w:r w:rsidR="00567C1B">
        <w:rPr>
          <w:rFonts w:ascii="Times New Roman" w:eastAsia="Times New Roman" w:hAnsi="Times New Roman"/>
          <w:sz w:val="24"/>
          <w:szCs w:val="24"/>
        </w:rPr>
        <w:t xml:space="preserve"> </w:t>
      </w:r>
      <w:r w:rsidRPr="008E21B3">
        <w:rPr>
          <w:rFonts w:ascii="Times New Roman" w:eastAsia="Times New Roman" w:hAnsi="Times New Roman"/>
          <w:sz w:val="24"/>
          <w:szCs w:val="24"/>
        </w:rPr>
        <w:t>deklaracja dziennego pobytu dziecka w Przedszkolu im. Pszczółki Mai w Woli Gułowskiej</w:t>
      </w:r>
    </w:p>
    <w:p w14:paraId="6A49DC5C" w14:textId="77777777" w:rsidR="002441E6" w:rsidRPr="008E21B3" w:rsidRDefault="002441E6">
      <w:pPr>
        <w:spacing w:line="221" w:lineRule="exact"/>
        <w:rPr>
          <w:rFonts w:ascii="Times New Roman" w:eastAsia="Times New Roman" w:hAnsi="Times New Roman"/>
          <w:sz w:val="24"/>
          <w:szCs w:val="24"/>
        </w:rPr>
      </w:pPr>
    </w:p>
    <w:p w14:paraId="6A49DC5D" w14:textId="77777777" w:rsidR="002441E6" w:rsidRPr="008E21B3" w:rsidRDefault="002441E6">
      <w:pPr>
        <w:spacing w:line="0" w:lineRule="atLeast"/>
        <w:ind w:left="6"/>
        <w:rPr>
          <w:rFonts w:ascii="Times New Roman" w:eastAsia="Times New Roman" w:hAnsi="Times New Roman"/>
          <w:sz w:val="24"/>
          <w:szCs w:val="24"/>
          <w:vertAlign w:val="superscript"/>
        </w:rPr>
      </w:pPr>
      <w:r w:rsidRPr="008E21B3">
        <w:rPr>
          <w:rFonts w:ascii="Times New Roman" w:eastAsia="Times New Roman" w:hAnsi="Times New Roman"/>
          <w:sz w:val="24"/>
          <w:szCs w:val="24"/>
        </w:rPr>
        <w:t>w godzinach od …………... do ………….……</w:t>
      </w:r>
      <w:r w:rsidRPr="008E21B3">
        <w:rPr>
          <w:rFonts w:ascii="Times New Roman" w:eastAsia="Times New Roman" w:hAnsi="Times New Roman"/>
          <w:sz w:val="24"/>
          <w:szCs w:val="24"/>
          <w:vertAlign w:val="superscript"/>
        </w:rPr>
        <w:t>4</w:t>
      </w:r>
    </w:p>
    <w:p w14:paraId="6A49DC5E" w14:textId="77777777" w:rsidR="002441E6" w:rsidRPr="008E21B3" w:rsidRDefault="002441E6">
      <w:pPr>
        <w:spacing w:line="142" w:lineRule="exact"/>
        <w:rPr>
          <w:rFonts w:ascii="Times New Roman" w:eastAsia="Times New Roman" w:hAnsi="Times New Roman"/>
          <w:sz w:val="24"/>
          <w:szCs w:val="24"/>
        </w:rPr>
      </w:pPr>
    </w:p>
    <w:p w14:paraId="6A49DC5F" w14:textId="77777777" w:rsidR="002441E6" w:rsidRPr="008E21B3" w:rsidRDefault="002441E6">
      <w:pPr>
        <w:tabs>
          <w:tab w:val="left" w:pos="2546"/>
        </w:tabs>
        <w:spacing w:line="0" w:lineRule="atLeast"/>
        <w:ind w:left="6"/>
        <w:rPr>
          <w:rFonts w:ascii="Times New Roman" w:eastAsia="Times New Roman" w:hAnsi="Times New Roman"/>
          <w:sz w:val="24"/>
          <w:szCs w:val="24"/>
          <w:vertAlign w:val="superscript"/>
        </w:rPr>
      </w:pPr>
      <w:r w:rsidRPr="008E21B3">
        <w:rPr>
          <w:rFonts w:ascii="Times New Roman" w:eastAsia="Times New Roman" w:hAnsi="Times New Roman"/>
          <w:sz w:val="24"/>
          <w:szCs w:val="24"/>
        </w:rPr>
        <w:t xml:space="preserve">b) posiłki: śniadanie, obiad </w:t>
      </w:r>
      <w:r w:rsidRPr="008E21B3">
        <w:rPr>
          <w:rFonts w:ascii="Webdings" w:eastAsia="Webdings" w:hAnsi="Webdings"/>
          <w:sz w:val="24"/>
          <w:szCs w:val="24"/>
        </w:rPr>
        <w:t></w:t>
      </w:r>
      <w:r w:rsidRPr="008E21B3">
        <w:rPr>
          <w:rFonts w:ascii="Times New Roman" w:eastAsia="Times New Roman" w:hAnsi="Times New Roman"/>
          <w:sz w:val="24"/>
          <w:szCs w:val="24"/>
        </w:rPr>
        <w:tab/>
        <w:t xml:space="preserve">podwieczorek </w:t>
      </w:r>
      <w:r w:rsidRPr="008E21B3">
        <w:rPr>
          <w:rFonts w:ascii="Webdings" w:eastAsia="Webdings" w:hAnsi="Webdings"/>
          <w:sz w:val="24"/>
          <w:szCs w:val="24"/>
        </w:rPr>
        <w:t></w:t>
      </w:r>
      <w:r w:rsidRPr="008E21B3">
        <w:rPr>
          <w:rFonts w:ascii="Times New Roman" w:eastAsia="Times New Roman" w:hAnsi="Times New Roman"/>
          <w:sz w:val="24"/>
          <w:szCs w:val="24"/>
          <w:vertAlign w:val="superscript"/>
        </w:rPr>
        <w:t>5</w:t>
      </w:r>
    </w:p>
    <w:p w14:paraId="6A49DC60" w14:textId="77777777" w:rsidR="00573DC9" w:rsidRDefault="00573DC9">
      <w:pPr>
        <w:tabs>
          <w:tab w:val="left" w:pos="2546"/>
        </w:tabs>
        <w:spacing w:line="0" w:lineRule="atLeast"/>
        <w:ind w:left="6"/>
        <w:rPr>
          <w:rFonts w:ascii="Times New Roman" w:eastAsia="Times New Roman" w:hAnsi="Times New Roman"/>
          <w:sz w:val="28"/>
          <w:szCs w:val="22"/>
          <w:vertAlign w:val="superscript"/>
        </w:rPr>
      </w:pPr>
    </w:p>
    <w:p w14:paraId="6A49DC61" w14:textId="77777777" w:rsidR="00573DC9" w:rsidRPr="008E21B3" w:rsidRDefault="00573DC9" w:rsidP="00573DC9">
      <w:pPr>
        <w:spacing w:line="215" w:lineRule="auto"/>
        <w:ind w:left="6"/>
        <w:jc w:val="both"/>
        <w:rPr>
          <w:rFonts w:ascii="Times New Roman" w:eastAsia="Times New Roman" w:hAnsi="Times New Roman"/>
          <w:sz w:val="14"/>
          <w:szCs w:val="22"/>
        </w:rPr>
      </w:pPr>
      <w:r w:rsidRPr="008E21B3">
        <w:rPr>
          <w:rFonts w:ascii="Times New Roman" w:eastAsia="Times New Roman" w:hAnsi="Times New Roman"/>
          <w:b/>
          <w:sz w:val="22"/>
          <w:szCs w:val="22"/>
          <w:vertAlign w:val="superscript"/>
        </w:rPr>
        <w:t>4</w:t>
      </w:r>
      <w:r w:rsidRPr="008E21B3">
        <w:rPr>
          <w:rFonts w:ascii="Times New Roman" w:eastAsia="Times New Roman" w:hAnsi="Times New Roman"/>
          <w:sz w:val="14"/>
          <w:szCs w:val="22"/>
        </w:rPr>
        <w:t xml:space="preserve"> Godziny pracy przedszkola 7:00-15:00</w:t>
      </w:r>
    </w:p>
    <w:p w14:paraId="6A49DC62" w14:textId="77777777" w:rsidR="00573DC9" w:rsidRPr="008E21B3" w:rsidRDefault="00573DC9" w:rsidP="00573DC9">
      <w:pPr>
        <w:spacing w:line="215" w:lineRule="auto"/>
        <w:ind w:left="6"/>
        <w:jc w:val="both"/>
        <w:rPr>
          <w:bCs/>
          <w:sz w:val="22"/>
          <w:szCs w:val="22"/>
        </w:rPr>
      </w:pPr>
      <w:r w:rsidRPr="008E21B3">
        <w:rPr>
          <w:rFonts w:ascii="Times New Roman" w:eastAsia="Times New Roman" w:hAnsi="Times New Roman"/>
          <w:b/>
          <w:sz w:val="22"/>
          <w:szCs w:val="22"/>
          <w:vertAlign w:val="superscript"/>
        </w:rPr>
        <w:t xml:space="preserve">5 </w:t>
      </w:r>
      <w:r w:rsidRPr="008E21B3">
        <w:rPr>
          <w:rFonts w:ascii="Times New Roman" w:eastAsia="Times New Roman" w:hAnsi="Times New Roman"/>
          <w:bCs/>
          <w:sz w:val="22"/>
          <w:szCs w:val="22"/>
          <w:vertAlign w:val="superscript"/>
        </w:rPr>
        <w:t>Wybrać właściwe</w:t>
      </w:r>
    </w:p>
    <w:p w14:paraId="6A49DC63" w14:textId="77777777" w:rsidR="002441E6" w:rsidRDefault="002441E6">
      <w:pPr>
        <w:spacing w:line="263" w:lineRule="exact"/>
        <w:rPr>
          <w:rFonts w:ascii="Times New Roman" w:eastAsia="Times New Roman" w:hAnsi="Times New Roman"/>
        </w:rPr>
      </w:pPr>
    </w:p>
    <w:p w14:paraId="6A49DC64" w14:textId="77777777" w:rsidR="00EA1FDF" w:rsidRPr="00EA1FDF" w:rsidRDefault="00EA1FDF" w:rsidP="00EA1FDF">
      <w:pPr>
        <w:spacing w:after="200" w:line="276" w:lineRule="auto"/>
        <w:ind w:left="360"/>
        <w:jc w:val="center"/>
        <w:rPr>
          <w:rFonts w:ascii="Times New Roman" w:hAnsi="Times New Roman" w:cs="Times New Roman"/>
          <w:sz w:val="22"/>
          <w:szCs w:val="22"/>
          <w:lang w:eastAsia="en-US"/>
        </w:rPr>
      </w:pPr>
      <w:r w:rsidRPr="00EA1FDF">
        <w:rPr>
          <w:rFonts w:ascii="Times New Roman" w:hAnsi="Times New Roman" w:cs="Times New Roman"/>
          <w:b/>
          <w:color w:val="000000"/>
          <w:sz w:val="22"/>
          <w:szCs w:val="22"/>
          <w:lang w:eastAsia="en-US"/>
        </w:rPr>
        <w:t>Klauzula informacyjna</w:t>
      </w:r>
    </w:p>
    <w:p w14:paraId="6A49DC65" w14:textId="77777777" w:rsidR="00EA1FDF" w:rsidRPr="00EA1FDF" w:rsidRDefault="00EA1FDF" w:rsidP="00EA1FDF">
      <w:pPr>
        <w:spacing w:after="200" w:line="276" w:lineRule="auto"/>
        <w:ind w:left="36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Na podstawie art. 13 ust. 1 i 2 Rozporządzenia Parlamentu Europejskiego i Rady (UE) 2016/679 z 27 kwietnia 2016 r. w sprawie ochrony osób fizycznych w związku z przetwarzaniem danych osobowych i</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w</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sprawie swobodnego przepływu takich danych oraz uchylenia dyrektywy 95/46/WE (Dz. Urz. UE L Nr 119, s. 1 ze zm.) – dalej: „RODO” informuję, że:</w:t>
      </w:r>
    </w:p>
    <w:p w14:paraId="6A49DC66" w14:textId="77777777"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1)</w:t>
      </w:r>
      <w:r w:rsidRPr="00EA1FDF">
        <w:rPr>
          <w:rFonts w:ascii="Times New Roman" w:hAnsi="Times New Roman" w:cs="Times New Roman"/>
          <w:color w:val="000000"/>
          <w:sz w:val="22"/>
          <w:szCs w:val="22"/>
          <w:lang w:eastAsia="en-US"/>
        </w:rPr>
        <w:tab/>
        <w:t>Administratorem Państwa danych jest Zespół Szkół im. Gen. Franciszka Kleeberga</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w</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 xml:space="preserve">Woli Gułowskiej, Wola Gułowska 60, 21-481 Wola Gułowska </w:t>
      </w:r>
      <w:proofErr w:type="spellStart"/>
      <w:r w:rsidRPr="00EA1FDF">
        <w:rPr>
          <w:rFonts w:ascii="Times New Roman" w:hAnsi="Times New Roman" w:cs="Times New Roman"/>
          <w:color w:val="000000"/>
          <w:sz w:val="22"/>
          <w:szCs w:val="22"/>
          <w:lang w:eastAsia="en-US"/>
        </w:rPr>
        <w:t>tel</w:t>
      </w:r>
      <w:proofErr w:type="spellEnd"/>
      <w:r w:rsidRPr="00EA1FDF">
        <w:rPr>
          <w:rFonts w:ascii="Times New Roman" w:hAnsi="Times New Roman" w:cs="Times New Roman"/>
          <w:color w:val="000000"/>
          <w:sz w:val="22"/>
          <w:szCs w:val="22"/>
          <w:lang w:eastAsia="en-US"/>
        </w:rPr>
        <w:t>: 25</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755 02 08, email: szkolawola@adamow.pl</w:t>
      </w:r>
    </w:p>
    <w:p w14:paraId="6A49DC67" w14:textId="77777777"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2)</w:t>
      </w:r>
      <w:r w:rsidRPr="00EA1FDF">
        <w:rPr>
          <w:rFonts w:ascii="Times New Roman" w:hAnsi="Times New Roman" w:cs="Times New Roman"/>
          <w:color w:val="000000"/>
          <w:sz w:val="22"/>
          <w:szCs w:val="22"/>
          <w:lang w:eastAsia="en-US"/>
        </w:rPr>
        <w:tab/>
        <w:t>Administrator wyznaczył Inspektora Ochrony Danych, z którym mogą się Państwo kontaktować we wszystkich sprawach dotyczących przetwarzania danych osobowych za pośrednictwem adresu email: inspektor@cbi24.pl lub pisemnie pod adres Administratora.</w:t>
      </w:r>
    </w:p>
    <w:p w14:paraId="6A49DC68" w14:textId="33BB2161"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3)</w:t>
      </w:r>
      <w:r w:rsidRPr="00EA1FDF">
        <w:rPr>
          <w:rFonts w:ascii="Times New Roman" w:hAnsi="Times New Roman" w:cs="Times New Roman"/>
          <w:color w:val="000000"/>
          <w:sz w:val="22"/>
          <w:szCs w:val="22"/>
          <w:lang w:eastAsia="en-US"/>
        </w:rPr>
        <w:tab/>
        <w:t xml:space="preserve">Państwa dane osobowe będą przetwarzane w celu prowadzenia postępowania rekrutacyjnego do publicznego przedszkola/oddziału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t>
      </w:r>
      <w:r w:rsidRPr="00EA1FDF">
        <w:rPr>
          <w:rFonts w:ascii="Times New Roman" w:hAnsi="Times New Roman" w:cs="Times New Roman"/>
          <w:color w:val="000000"/>
          <w:sz w:val="22"/>
          <w:szCs w:val="22"/>
          <w:lang w:eastAsia="en-US"/>
        </w:rPr>
        <w:lastRenderedPageBreak/>
        <w:t>wyznaczonego celu, nie naruszają istoty prawa do ochrony danych i przewidują odpowiednie i</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konkretne środki ochrony praw podstawowych i interesów osoby, której dane dotyczą) w zw. z ustawą z dnia 14 grudnia 2016 r. Prawo oświatowe (t. j. Dz. U. z 202</w:t>
      </w:r>
      <w:r w:rsidR="00A52102">
        <w:rPr>
          <w:rFonts w:ascii="Times New Roman" w:hAnsi="Times New Roman" w:cs="Times New Roman"/>
          <w:color w:val="000000"/>
          <w:sz w:val="22"/>
          <w:szCs w:val="22"/>
          <w:lang w:eastAsia="en-US"/>
        </w:rPr>
        <w:t>5</w:t>
      </w:r>
      <w:r w:rsidRPr="00EA1FDF">
        <w:rPr>
          <w:rFonts w:ascii="Times New Roman" w:hAnsi="Times New Roman" w:cs="Times New Roman"/>
          <w:color w:val="000000"/>
          <w:sz w:val="22"/>
          <w:szCs w:val="22"/>
          <w:lang w:eastAsia="en-US"/>
        </w:rPr>
        <w:t xml:space="preserve"> r. poz. </w:t>
      </w:r>
      <w:r w:rsidR="00A52102">
        <w:rPr>
          <w:rFonts w:ascii="Times New Roman" w:hAnsi="Times New Roman" w:cs="Times New Roman"/>
          <w:color w:val="000000"/>
          <w:sz w:val="22"/>
          <w:szCs w:val="22"/>
          <w:lang w:eastAsia="en-US"/>
        </w:rPr>
        <w:t>1043</w:t>
      </w:r>
      <w:r w:rsidRPr="00EA1FDF">
        <w:rPr>
          <w:rFonts w:ascii="Times New Roman" w:hAnsi="Times New Roman" w:cs="Times New Roman"/>
          <w:color w:val="000000"/>
          <w:sz w:val="22"/>
          <w:szCs w:val="22"/>
          <w:lang w:eastAsia="en-US"/>
        </w:rPr>
        <w:t xml:space="preserve"> ze zm.).</w:t>
      </w:r>
    </w:p>
    <w:p w14:paraId="6A49DC69" w14:textId="77777777"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4)</w:t>
      </w:r>
      <w:r w:rsidRPr="00EA1FDF">
        <w:rPr>
          <w:rFonts w:ascii="Times New Roman" w:hAnsi="Times New Roman" w:cs="Times New Roman"/>
          <w:color w:val="000000"/>
          <w:sz w:val="22"/>
          <w:szCs w:val="22"/>
          <w:lang w:eastAsia="en-US"/>
        </w:rPr>
        <w:tab/>
        <w:t>Państwa 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w:t>
      </w:r>
      <w:r>
        <w:rPr>
          <w:rFonts w:ascii="Times New Roman" w:hAnsi="Times New Roman" w:cs="Times New Roman"/>
          <w:color w:val="000000"/>
          <w:sz w:val="22"/>
          <w:szCs w:val="22"/>
          <w:lang w:eastAsia="en-US"/>
        </w:rPr>
        <w:t> </w:t>
      </w:r>
      <w:r w:rsidRPr="00EA1FDF">
        <w:rPr>
          <w:rFonts w:ascii="Times New Roman" w:hAnsi="Times New Roman" w:cs="Times New Roman"/>
          <w:color w:val="000000"/>
          <w:sz w:val="22"/>
          <w:szCs w:val="22"/>
          <w:lang w:eastAsia="en-US"/>
        </w:rPr>
        <w:t xml:space="preserve">postępowanie nie zostało zakończone prawomocnym wyrokiem. </w:t>
      </w:r>
    </w:p>
    <w:p w14:paraId="6A49DC6A" w14:textId="77777777"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5)</w:t>
      </w:r>
      <w:r w:rsidRPr="00EA1FDF">
        <w:rPr>
          <w:rFonts w:ascii="Times New Roman" w:hAnsi="Times New Roman" w:cs="Times New Roman"/>
          <w:color w:val="000000"/>
          <w:sz w:val="22"/>
          <w:szCs w:val="22"/>
          <w:lang w:eastAsia="en-US"/>
        </w:rPr>
        <w:tab/>
        <w:t xml:space="preserve">Państwa dane osobowe nie będą przetwarzane w sposób zautomatyzowany oraz nie będą podlegały zautomatyzowanemu podejmowaniu decyzji, w tym profilowaniu. </w:t>
      </w:r>
    </w:p>
    <w:p w14:paraId="6A49DC6B" w14:textId="77777777"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6)</w:t>
      </w:r>
      <w:r w:rsidRPr="00EA1FDF">
        <w:rPr>
          <w:rFonts w:ascii="Times New Roman" w:hAnsi="Times New Roman" w:cs="Times New Roman"/>
          <w:color w:val="000000"/>
          <w:sz w:val="22"/>
          <w:szCs w:val="22"/>
          <w:lang w:eastAsia="en-US"/>
        </w:rPr>
        <w:tab/>
        <w:t xml:space="preserve">Państwa dane osobowe nie będą przekazywane poza Europejski Obszar Gospodarczy (obejmujący Unię Europejską, Norwegię, Liechtenstein i Islandię). </w:t>
      </w:r>
    </w:p>
    <w:p w14:paraId="6A49DC6C" w14:textId="2C7D08F2"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7)</w:t>
      </w:r>
      <w:r w:rsidRPr="00EA1FDF">
        <w:rPr>
          <w:rFonts w:ascii="Times New Roman" w:hAnsi="Times New Roman" w:cs="Times New Roman"/>
          <w:color w:val="000000"/>
          <w:sz w:val="22"/>
          <w:szCs w:val="22"/>
          <w:lang w:eastAsia="en-US"/>
        </w:rPr>
        <w:tab/>
        <w:t>W związku z przetwarzaniem Państwa danych osobowych, przysługują Państwu następujące prawa: a) prawo dostępu do swoich danych oraz otrzymania ich kopii; b) prawo do sprostowania (poprawiania) swoich danych osobowych; c) prawo do ograniczenia przetwarzania danych osobowych; d) prawo wniesienia skargi do Prezesa Urzędu Ochrony Danych Osobowych, w sytuacji, gdy uzna Pani/Pan, że przetwarzanie danych osobowych narusza przepisy ogólnego rozporządzenia o ochronie danych (RODO).</w:t>
      </w:r>
    </w:p>
    <w:p w14:paraId="6A49DC6D" w14:textId="77777777" w:rsidR="00EA1FDF" w:rsidRPr="00EA1FDF" w:rsidRDefault="00EA1FDF" w:rsidP="00EA1FDF">
      <w:pPr>
        <w:spacing w:after="200" w:line="276" w:lineRule="auto"/>
        <w:ind w:left="720"/>
        <w:jc w:val="both"/>
        <w:rPr>
          <w:rFonts w:ascii="Times New Roman" w:hAnsi="Times New Roman" w:cs="Times New Roman"/>
          <w:sz w:val="22"/>
          <w:szCs w:val="22"/>
          <w:lang w:eastAsia="en-US"/>
        </w:rPr>
      </w:pPr>
      <w:r w:rsidRPr="00EA1FDF">
        <w:rPr>
          <w:rFonts w:ascii="Times New Roman" w:hAnsi="Times New Roman" w:cs="Times New Roman"/>
          <w:color w:val="000000"/>
          <w:sz w:val="22"/>
          <w:szCs w:val="22"/>
          <w:lang w:eastAsia="en-US"/>
        </w:rPr>
        <w:tab/>
        <w:t>8)</w:t>
      </w:r>
      <w:r w:rsidRPr="00EA1FDF">
        <w:rPr>
          <w:rFonts w:ascii="Times New Roman" w:hAnsi="Times New Roman" w:cs="Times New Roman"/>
          <w:color w:val="000000"/>
          <w:sz w:val="22"/>
          <w:szCs w:val="22"/>
          <w:lang w:eastAsia="en-US"/>
        </w:rPr>
        <w:tab/>
        <w:t xml:space="preserve">Podanie przez Państwa danych osobowych w związku z ciążącym na Administratorze obowiązkiem prawnym jest obowiązkowe, a ich nieprzekazanie skutkować będzie brakiem realizacji celu, o którym mowa w punkcie 3. Osoba, której dane dotyczą jest zobowiązana je podać. </w:t>
      </w:r>
    </w:p>
    <w:p w14:paraId="6A49DC6E" w14:textId="77777777" w:rsidR="00EA1FDF" w:rsidRPr="00EA1FDF" w:rsidRDefault="00EA1FDF" w:rsidP="00EA1FDF">
      <w:pPr>
        <w:spacing w:after="200" w:line="276" w:lineRule="auto"/>
        <w:ind w:left="720"/>
        <w:jc w:val="both"/>
        <w:rPr>
          <w:rFonts w:ascii="Times New Roman" w:hAnsi="Times New Roman" w:cs="Times New Roman"/>
          <w:color w:val="000000"/>
          <w:sz w:val="22"/>
          <w:szCs w:val="22"/>
          <w:lang w:eastAsia="en-US"/>
        </w:rPr>
      </w:pPr>
      <w:r w:rsidRPr="00EA1FDF">
        <w:rPr>
          <w:rFonts w:ascii="Times New Roman" w:hAnsi="Times New Roman" w:cs="Times New Roman"/>
          <w:color w:val="000000"/>
          <w:sz w:val="22"/>
          <w:szCs w:val="22"/>
          <w:lang w:eastAsia="en-US"/>
        </w:rPr>
        <w:tab/>
        <w:t>9)</w:t>
      </w:r>
      <w:r w:rsidRPr="00EA1FDF">
        <w:rPr>
          <w:rFonts w:ascii="Times New Roman" w:hAnsi="Times New Roman" w:cs="Times New Roman"/>
          <w:color w:val="000000"/>
          <w:sz w:val="22"/>
          <w:szCs w:val="22"/>
          <w:lang w:eastAsia="en-US"/>
        </w:rPr>
        <w:tab/>
        <w:t xml:space="preserve">Państwa dane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14:paraId="6A49DC6F" w14:textId="77777777" w:rsidR="002441E6" w:rsidRDefault="00F03EB1" w:rsidP="00386306">
      <w:pPr>
        <w:tabs>
          <w:tab w:val="left" w:pos="205"/>
        </w:tabs>
        <w:spacing w:line="234" w:lineRule="auto"/>
        <w:rPr>
          <w:rFonts w:ascii="Times New Roman" w:hAnsi="Times New Roman" w:cs="Times New Roman"/>
          <w:b/>
          <w:sz w:val="24"/>
          <w:szCs w:val="24"/>
        </w:rPr>
      </w:pPr>
      <w:r w:rsidRPr="00F03EB1">
        <w:rPr>
          <w:rFonts w:ascii="Times New Roman" w:hAnsi="Times New Roman" w:cs="Times New Roman"/>
          <w:b/>
          <w:sz w:val="24"/>
          <w:szCs w:val="24"/>
        </w:rPr>
        <w:t>Oświadczenia wnioskodawcy:</w:t>
      </w:r>
    </w:p>
    <w:p w14:paraId="6A49DC70" w14:textId="77777777" w:rsidR="00F03EB1" w:rsidRPr="00F03EB1" w:rsidRDefault="00F03EB1" w:rsidP="00386306">
      <w:pPr>
        <w:tabs>
          <w:tab w:val="left" w:pos="205"/>
        </w:tabs>
        <w:spacing w:line="234" w:lineRule="auto"/>
        <w:rPr>
          <w:rFonts w:ascii="Times New Roman" w:eastAsia="Times New Roman" w:hAnsi="Times New Roman" w:cs="Times New Roman"/>
          <w:b/>
          <w:sz w:val="24"/>
          <w:szCs w:val="24"/>
        </w:rPr>
      </w:pPr>
    </w:p>
    <w:p w14:paraId="6A49DC71" w14:textId="77777777" w:rsidR="00F03EB1" w:rsidRPr="00F03EB1" w:rsidRDefault="00F03EB1" w:rsidP="00386306">
      <w:pPr>
        <w:tabs>
          <w:tab w:val="left" w:pos="205"/>
        </w:tabs>
        <w:spacing w:line="234" w:lineRule="auto"/>
        <w:rPr>
          <w:rFonts w:ascii="Times New Roman" w:eastAsia="Times New Roman" w:hAnsi="Times New Roman" w:cs="Times New Roman"/>
          <w:sz w:val="24"/>
          <w:szCs w:val="24"/>
        </w:rPr>
        <w:sectPr w:rsidR="00F03EB1" w:rsidRPr="00F03EB1">
          <w:pgSz w:w="11900" w:h="16838"/>
          <w:pgMar w:top="294" w:right="986" w:bottom="1440" w:left="994" w:header="0" w:footer="0" w:gutter="0"/>
          <w:cols w:space="0" w:equalWidth="0">
            <w:col w:w="9926"/>
          </w:cols>
          <w:docGrid w:linePitch="360"/>
        </w:sectPr>
      </w:pPr>
      <w:r w:rsidRPr="00F03EB1">
        <w:rPr>
          <w:rFonts w:ascii="Times New Roman" w:hAnsi="Times New Roman" w:cs="Times New Roman"/>
          <w:sz w:val="24"/>
          <w:szCs w:val="24"/>
        </w:rPr>
        <w:t>Oświadczam, że podane we wniosku oraz załącznikach do wniosku dane są zgodne z aktualnym stanem faktycznym.</w:t>
      </w:r>
    </w:p>
    <w:p w14:paraId="6A49DC72" w14:textId="77777777" w:rsidR="002441E6" w:rsidRDefault="002441E6">
      <w:pPr>
        <w:spacing w:line="297" w:lineRule="exact"/>
        <w:rPr>
          <w:rFonts w:ascii="Times New Roman" w:eastAsia="Times New Roman" w:hAnsi="Times New Roman"/>
        </w:rPr>
      </w:pPr>
    </w:p>
    <w:p w14:paraId="6A49DC73" w14:textId="77777777" w:rsidR="002441E6" w:rsidRPr="00386306" w:rsidRDefault="002441E6">
      <w:pPr>
        <w:spacing w:line="0" w:lineRule="atLeast"/>
        <w:ind w:left="6"/>
        <w:rPr>
          <w:rFonts w:ascii="Times New Roman" w:eastAsia="Times New Roman" w:hAnsi="Times New Roman"/>
          <w:b/>
        </w:rPr>
      </w:pPr>
      <w:r w:rsidRPr="00386306">
        <w:rPr>
          <w:rFonts w:ascii="Times New Roman" w:eastAsia="Times New Roman" w:hAnsi="Times New Roman"/>
          <w:b/>
        </w:rPr>
        <w:t>……………………………………</w:t>
      </w:r>
    </w:p>
    <w:p w14:paraId="6A49DC74" w14:textId="77777777" w:rsidR="002441E6" w:rsidRPr="00386306" w:rsidRDefault="002441E6" w:rsidP="00386306">
      <w:pPr>
        <w:spacing w:line="200" w:lineRule="exact"/>
        <w:rPr>
          <w:rFonts w:ascii="Times New Roman" w:eastAsia="Times New Roman" w:hAnsi="Times New Roman"/>
        </w:rPr>
      </w:pPr>
      <w:r w:rsidRPr="00386306">
        <w:rPr>
          <w:rFonts w:ascii="Times New Roman" w:eastAsia="Times New Roman" w:hAnsi="Times New Roman"/>
          <w:b/>
        </w:rPr>
        <w:br w:type="column"/>
      </w:r>
    </w:p>
    <w:p w14:paraId="6A49DC75" w14:textId="77777777" w:rsidR="002441E6" w:rsidRPr="00386306" w:rsidRDefault="002441E6">
      <w:pPr>
        <w:spacing w:line="0" w:lineRule="atLeast"/>
        <w:rPr>
          <w:rFonts w:ascii="Times New Roman" w:eastAsia="Times New Roman" w:hAnsi="Times New Roman"/>
          <w:b/>
        </w:rPr>
        <w:sectPr w:rsidR="002441E6" w:rsidRPr="00386306">
          <w:type w:val="continuous"/>
          <w:pgSz w:w="11900" w:h="16838"/>
          <w:pgMar w:top="294" w:right="986" w:bottom="1440" w:left="994" w:header="0" w:footer="0" w:gutter="0"/>
          <w:cols w:num="2" w:space="0" w:equalWidth="0">
            <w:col w:w="5826" w:space="720"/>
            <w:col w:w="3380"/>
          </w:cols>
          <w:docGrid w:linePitch="360"/>
        </w:sectPr>
      </w:pPr>
      <w:r w:rsidRPr="00386306">
        <w:rPr>
          <w:rFonts w:ascii="Times New Roman" w:eastAsia="Times New Roman" w:hAnsi="Times New Roman"/>
          <w:b/>
        </w:rPr>
        <w:t>………………………………………</w:t>
      </w:r>
      <w:r w:rsidR="00386306">
        <w:rPr>
          <w:rFonts w:ascii="Times New Roman" w:eastAsia="Times New Roman" w:hAnsi="Times New Roman"/>
          <w:b/>
        </w:rPr>
        <w:t>….</w:t>
      </w:r>
    </w:p>
    <w:p w14:paraId="6A49DC76" w14:textId="77777777" w:rsidR="002441E6" w:rsidRPr="00386306" w:rsidRDefault="002441E6">
      <w:pPr>
        <w:spacing w:line="8" w:lineRule="exact"/>
        <w:rPr>
          <w:rFonts w:ascii="Times New Roman" w:eastAsia="Times New Roman" w:hAnsi="Times New Roman"/>
        </w:rPr>
      </w:pPr>
    </w:p>
    <w:p w14:paraId="6A49DC77" w14:textId="77777777" w:rsidR="002441E6" w:rsidRPr="00386306" w:rsidRDefault="002441E6">
      <w:pPr>
        <w:spacing w:line="0" w:lineRule="atLeast"/>
        <w:ind w:left="846"/>
        <w:rPr>
          <w:rFonts w:ascii="Times New Roman" w:eastAsia="Times New Roman" w:hAnsi="Times New Roman"/>
          <w:i/>
        </w:rPr>
      </w:pPr>
      <w:r w:rsidRPr="00386306">
        <w:rPr>
          <w:rFonts w:ascii="Times New Roman" w:eastAsia="Times New Roman" w:hAnsi="Times New Roman"/>
          <w:i/>
        </w:rPr>
        <w:t>( data)</w:t>
      </w:r>
    </w:p>
    <w:p w14:paraId="6A49DC78" w14:textId="77777777" w:rsidR="002441E6" w:rsidRPr="00386306" w:rsidRDefault="002441E6">
      <w:pPr>
        <w:spacing w:line="8" w:lineRule="exact"/>
        <w:rPr>
          <w:rFonts w:ascii="Times New Roman" w:eastAsia="Times New Roman" w:hAnsi="Times New Roman"/>
        </w:rPr>
      </w:pPr>
      <w:r w:rsidRPr="00386306">
        <w:rPr>
          <w:rFonts w:ascii="Times New Roman" w:eastAsia="Times New Roman" w:hAnsi="Times New Roman"/>
          <w:i/>
        </w:rPr>
        <w:br w:type="column"/>
      </w:r>
    </w:p>
    <w:p w14:paraId="6A49DC79" w14:textId="77777777" w:rsidR="002441E6" w:rsidRPr="00386306" w:rsidRDefault="002441E6">
      <w:pPr>
        <w:spacing w:line="0" w:lineRule="atLeast"/>
        <w:rPr>
          <w:rFonts w:ascii="Times New Roman" w:eastAsia="Times New Roman" w:hAnsi="Times New Roman"/>
          <w:i/>
        </w:rPr>
      </w:pPr>
      <w:r w:rsidRPr="00386306">
        <w:rPr>
          <w:rFonts w:ascii="Times New Roman" w:eastAsia="Times New Roman" w:hAnsi="Times New Roman"/>
          <w:i/>
        </w:rPr>
        <w:t>(czytelny podpis matki/prawnego opiekuna)</w:t>
      </w:r>
    </w:p>
    <w:p w14:paraId="6A49DC7A" w14:textId="77777777" w:rsidR="002441E6" w:rsidRPr="00386306" w:rsidRDefault="002441E6">
      <w:pPr>
        <w:spacing w:line="0" w:lineRule="atLeast"/>
        <w:rPr>
          <w:rFonts w:ascii="Times New Roman" w:eastAsia="Times New Roman" w:hAnsi="Times New Roman"/>
          <w:i/>
        </w:rPr>
        <w:sectPr w:rsidR="002441E6" w:rsidRPr="00386306">
          <w:type w:val="continuous"/>
          <w:pgSz w:w="11900" w:h="16838"/>
          <w:pgMar w:top="294" w:right="986" w:bottom="1440" w:left="994" w:header="0" w:footer="0" w:gutter="0"/>
          <w:cols w:num="2" w:space="0" w:equalWidth="0">
            <w:col w:w="5766" w:space="720"/>
            <w:col w:w="3440"/>
          </w:cols>
          <w:docGrid w:linePitch="360"/>
        </w:sectPr>
      </w:pPr>
    </w:p>
    <w:p w14:paraId="6A49DC7B" w14:textId="77777777" w:rsidR="002441E6" w:rsidRPr="00386306" w:rsidRDefault="002441E6">
      <w:pPr>
        <w:spacing w:line="200" w:lineRule="exact"/>
        <w:rPr>
          <w:rFonts w:ascii="Times New Roman" w:eastAsia="Times New Roman" w:hAnsi="Times New Roman"/>
        </w:rPr>
      </w:pPr>
    </w:p>
    <w:p w14:paraId="6A49DC7C" w14:textId="77777777" w:rsidR="002441E6" w:rsidRPr="00386306" w:rsidRDefault="002441E6">
      <w:pPr>
        <w:spacing w:line="311" w:lineRule="exact"/>
        <w:rPr>
          <w:rFonts w:ascii="Times New Roman" w:eastAsia="Times New Roman" w:hAnsi="Times New Roman"/>
        </w:rPr>
      </w:pPr>
    </w:p>
    <w:p w14:paraId="6A49DC7D" w14:textId="77777777" w:rsidR="002441E6" w:rsidRPr="00386306" w:rsidRDefault="002441E6">
      <w:pPr>
        <w:spacing w:line="0" w:lineRule="atLeast"/>
        <w:ind w:left="6506"/>
        <w:rPr>
          <w:rFonts w:ascii="Times New Roman" w:eastAsia="Times New Roman" w:hAnsi="Times New Roman"/>
          <w:b/>
        </w:rPr>
      </w:pPr>
      <w:r w:rsidRPr="00386306">
        <w:rPr>
          <w:rFonts w:ascii="Times New Roman" w:eastAsia="Times New Roman" w:hAnsi="Times New Roman"/>
          <w:b/>
        </w:rPr>
        <w:t>……………………………………………</w:t>
      </w:r>
    </w:p>
    <w:p w14:paraId="6A49DC7E" w14:textId="77777777" w:rsidR="002441E6" w:rsidRPr="00386306" w:rsidRDefault="002441E6">
      <w:pPr>
        <w:spacing w:line="237" w:lineRule="auto"/>
        <w:ind w:left="6406"/>
        <w:rPr>
          <w:rFonts w:ascii="Times New Roman" w:eastAsia="Times New Roman" w:hAnsi="Times New Roman"/>
          <w:i/>
        </w:rPr>
      </w:pPr>
      <w:r w:rsidRPr="00386306">
        <w:rPr>
          <w:rFonts w:ascii="Times New Roman" w:eastAsia="Times New Roman" w:hAnsi="Times New Roman"/>
          <w:i/>
        </w:rPr>
        <w:t>(czytelny podpis ojca/prawnego opiekuna)</w:t>
      </w:r>
    </w:p>
    <w:p w14:paraId="6A49DC7F" w14:textId="77777777" w:rsidR="002441E6" w:rsidRDefault="002441E6" w:rsidP="00386306">
      <w:pPr>
        <w:spacing w:line="237" w:lineRule="auto"/>
        <w:rPr>
          <w:rFonts w:ascii="Times New Roman" w:eastAsia="Times New Roman" w:hAnsi="Times New Roman"/>
          <w:i/>
          <w:sz w:val="16"/>
        </w:rPr>
        <w:sectPr w:rsidR="002441E6">
          <w:type w:val="continuous"/>
          <w:pgSz w:w="11900" w:h="16838"/>
          <w:pgMar w:top="294" w:right="986" w:bottom="1440" w:left="994" w:header="0" w:footer="0" w:gutter="0"/>
          <w:cols w:space="0" w:equalWidth="0">
            <w:col w:w="9926"/>
          </w:cols>
          <w:docGrid w:linePitch="360"/>
        </w:sectPr>
      </w:pPr>
    </w:p>
    <w:p w14:paraId="6A49DC80" w14:textId="77777777" w:rsidR="002441E6" w:rsidRDefault="002441E6">
      <w:pPr>
        <w:spacing w:line="200" w:lineRule="exact"/>
        <w:rPr>
          <w:rFonts w:ascii="Times New Roman" w:eastAsia="Times New Roman" w:hAnsi="Times New Roman"/>
        </w:rPr>
      </w:pPr>
    </w:p>
    <w:p w14:paraId="6A49DC81" w14:textId="77777777" w:rsidR="002441E6" w:rsidRDefault="002441E6">
      <w:pPr>
        <w:spacing w:line="200" w:lineRule="exact"/>
        <w:rPr>
          <w:rFonts w:ascii="Times New Roman" w:eastAsia="Times New Roman" w:hAnsi="Times New Roman"/>
        </w:rPr>
      </w:pPr>
    </w:p>
    <w:p w14:paraId="6A49DC82" w14:textId="77777777" w:rsidR="002441E6" w:rsidRDefault="002441E6">
      <w:pPr>
        <w:spacing w:line="200" w:lineRule="exact"/>
        <w:rPr>
          <w:rFonts w:ascii="Times New Roman" w:eastAsia="Times New Roman" w:hAnsi="Times New Roman"/>
        </w:rPr>
      </w:pPr>
    </w:p>
    <w:p w14:paraId="6A49DC83" w14:textId="77777777" w:rsidR="002441E6" w:rsidRDefault="002441E6">
      <w:pPr>
        <w:spacing w:line="321" w:lineRule="exact"/>
        <w:rPr>
          <w:rFonts w:ascii="Times New Roman" w:eastAsia="Times New Roman" w:hAnsi="Times New Roman"/>
        </w:rPr>
      </w:pPr>
    </w:p>
    <w:p w14:paraId="6A49DC84" w14:textId="77777777" w:rsidR="002441E6" w:rsidRDefault="002441E6">
      <w:pPr>
        <w:spacing w:line="0" w:lineRule="atLeast"/>
        <w:ind w:left="6"/>
        <w:rPr>
          <w:rFonts w:ascii="Times New Roman" w:eastAsia="Times New Roman" w:hAnsi="Times New Roman"/>
          <w:i/>
          <w:sz w:val="16"/>
        </w:rPr>
      </w:pPr>
      <w:r>
        <w:rPr>
          <w:rFonts w:ascii="Times New Roman" w:eastAsia="Times New Roman" w:hAnsi="Times New Roman"/>
          <w:i/>
          <w:sz w:val="16"/>
        </w:rPr>
        <w:t>.........................................................</w:t>
      </w:r>
    </w:p>
    <w:p w14:paraId="6A49DC85" w14:textId="77777777" w:rsidR="002441E6" w:rsidRDefault="002441E6">
      <w:pPr>
        <w:spacing w:line="1" w:lineRule="exact"/>
        <w:rPr>
          <w:rFonts w:ascii="Times New Roman" w:eastAsia="Times New Roman" w:hAnsi="Times New Roman"/>
        </w:rPr>
      </w:pPr>
    </w:p>
    <w:p w14:paraId="6A49DC86" w14:textId="77777777" w:rsidR="002441E6" w:rsidRDefault="002441E6">
      <w:pPr>
        <w:spacing w:line="0" w:lineRule="atLeast"/>
        <w:ind w:left="206"/>
        <w:rPr>
          <w:rFonts w:ascii="Times New Roman" w:eastAsia="Times New Roman" w:hAnsi="Times New Roman"/>
          <w:i/>
          <w:sz w:val="16"/>
        </w:rPr>
      </w:pPr>
      <w:r>
        <w:rPr>
          <w:rFonts w:ascii="Times New Roman" w:eastAsia="Times New Roman" w:hAnsi="Times New Roman"/>
          <w:i/>
          <w:sz w:val="16"/>
        </w:rPr>
        <w:t>(data przyjęcia zgłoszenia)</w:t>
      </w:r>
    </w:p>
    <w:p w14:paraId="6A49DC87" w14:textId="77777777" w:rsidR="002441E6" w:rsidRDefault="002441E6">
      <w:pPr>
        <w:spacing w:line="200" w:lineRule="exact"/>
        <w:rPr>
          <w:rFonts w:ascii="Times New Roman" w:eastAsia="Times New Roman" w:hAnsi="Times New Roman"/>
        </w:rPr>
      </w:pPr>
      <w:r>
        <w:rPr>
          <w:rFonts w:ascii="Times New Roman" w:eastAsia="Times New Roman" w:hAnsi="Times New Roman"/>
          <w:i/>
          <w:sz w:val="16"/>
        </w:rPr>
        <w:br w:type="column"/>
      </w:r>
    </w:p>
    <w:p w14:paraId="6A49DC88" w14:textId="77777777" w:rsidR="002441E6" w:rsidRDefault="002441E6">
      <w:pPr>
        <w:spacing w:line="200" w:lineRule="exact"/>
        <w:rPr>
          <w:rFonts w:ascii="Times New Roman" w:eastAsia="Times New Roman" w:hAnsi="Times New Roman"/>
        </w:rPr>
      </w:pPr>
    </w:p>
    <w:p w14:paraId="6A49DC89" w14:textId="77777777" w:rsidR="002441E6" w:rsidRDefault="002441E6">
      <w:pPr>
        <w:spacing w:line="200" w:lineRule="exact"/>
        <w:rPr>
          <w:rFonts w:ascii="Times New Roman" w:eastAsia="Times New Roman" w:hAnsi="Times New Roman"/>
        </w:rPr>
      </w:pPr>
    </w:p>
    <w:p w14:paraId="6A49DC8A" w14:textId="77777777" w:rsidR="002441E6" w:rsidRDefault="002441E6">
      <w:pPr>
        <w:spacing w:line="321" w:lineRule="exact"/>
        <w:rPr>
          <w:rFonts w:ascii="Times New Roman" w:eastAsia="Times New Roman" w:hAnsi="Times New Roman"/>
        </w:rPr>
      </w:pPr>
    </w:p>
    <w:p w14:paraId="6A49DC8B" w14:textId="77777777" w:rsidR="002441E6" w:rsidRDefault="002441E6">
      <w:pPr>
        <w:spacing w:line="0" w:lineRule="atLeast"/>
        <w:ind w:left="20"/>
        <w:rPr>
          <w:rFonts w:ascii="Times New Roman" w:eastAsia="Times New Roman" w:hAnsi="Times New Roman"/>
          <w:i/>
          <w:sz w:val="16"/>
        </w:rPr>
      </w:pPr>
      <w:r>
        <w:rPr>
          <w:rFonts w:ascii="Times New Roman" w:eastAsia="Times New Roman" w:hAnsi="Times New Roman"/>
          <w:i/>
          <w:sz w:val="16"/>
        </w:rPr>
        <w:t>.....................................................................</w:t>
      </w:r>
    </w:p>
    <w:p w14:paraId="6A49DC8C" w14:textId="77777777" w:rsidR="002441E6" w:rsidRDefault="002441E6">
      <w:pPr>
        <w:spacing w:line="1" w:lineRule="exact"/>
        <w:rPr>
          <w:rFonts w:ascii="Times New Roman" w:eastAsia="Times New Roman" w:hAnsi="Times New Roman"/>
        </w:rPr>
      </w:pPr>
    </w:p>
    <w:p w14:paraId="6A49DC8D" w14:textId="77777777" w:rsidR="002441E6" w:rsidRDefault="002441E6">
      <w:pPr>
        <w:spacing w:line="0" w:lineRule="atLeast"/>
        <w:rPr>
          <w:rFonts w:ascii="Times New Roman" w:eastAsia="Times New Roman" w:hAnsi="Times New Roman"/>
          <w:i/>
          <w:sz w:val="16"/>
        </w:rPr>
      </w:pPr>
      <w:r>
        <w:rPr>
          <w:rFonts w:ascii="Times New Roman" w:eastAsia="Times New Roman" w:hAnsi="Times New Roman"/>
          <w:i/>
          <w:sz w:val="16"/>
        </w:rPr>
        <w:t>( podpis osoby przyjmującej zgłoszenie)</w:t>
      </w:r>
    </w:p>
    <w:p w14:paraId="6A49DC8E" w14:textId="77777777" w:rsidR="002441E6" w:rsidRDefault="002441E6">
      <w:pPr>
        <w:spacing w:line="0" w:lineRule="atLeast"/>
        <w:rPr>
          <w:rFonts w:ascii="Times New Roman" w:eastAsia="Times New Roman" w:hAnsi="Times New Roman"/>
          <w:i/>
          <w:sz w:val="16"/>
        </w:rPr>
        <w:sectPr w:rsidR="002441E6">
          <w:type w:val="continuous"/>
          <w:pgSz w:w="11900" w:h="16838"/>
          <w:pgMar w:top="294" w:right="986" w:bottom="1440" w:left="994" w:header="0" w:footer="0" w:gutter="0"/>
          <w:cols w:num="2" w:space="0" w:equalWidth="0">
            <w:col w:w="5786" w:space="720"/>
            <w:col w:w="3420"/>
          </w:cols>
          <w:docGrid w:linePitch="360"/>
        </w:sectPr>
      </w:pPr>
    </w:p>
    <w:p w14:paraId="6A49DC8F" w14:textId="77777777" w:rsidR="002441E6" w:rsidRDefault="002441E6">
      <w:pPr>
        <w:spacing w:line="132" w:lineRule="exact"/>
        <w:rPr>
          <w:rFonts w:ascii="Times New Roman" w:eastAsia="Times New Roman" w:hAnsi="Times New Roman"/>
        </w:rPr>
      </w:pPr>
      <w:bookmarkStart w:id="2" w:name="page5"/>
      <w:bookmarkEnd w:id="2"/>
    </w:p>
    <w:p w14:paraId="6A49DC90" w14:textId="77777777" w:rsidR="002441E6" w:rsidRDefault="002441E6">
      <w:pPr>
        <w:spacing w:line="0" w:lineRule="atLeast"/>
        <w:ind w:left="280"/>
        <w:rPr>
          <w:rFonts w:ascii="Times New Roman" w:eastAsia="Times New Roman" w:hAnsi="Times New Roman"/>
          <w:b/>
          <w:sz w:val="28"/>
        </w:rPr>
      </w:pPr>
      <w:r>
        <w:rPr>
          <w:rFonts w:ascii="Times New Roman" w:eastAsia="Times New Roman" w:hAnsi="Times New Roman"/>
          <w:b/>
          <w:sz w:val="28"/>
        </w:rPr>
        <w:t>…………………………………….</w:t>
      </w:r>
    </w:p>
    <w:p w14:paraId="6A49DC91" w14:textId="77777777" w:rsidR="002441E6" w:rsidRDefault="002441E6">
      <w:pPr>
        <w:spacing w:line="1" w:lineRule="exact"/>
        <w:rPr>
          <w:rFonts w:ascii="Times New Roman" w:eastAsia="Times New Roman" w:hAnsi="Times New Roman"/>
        </w:rPr>
      </w:pPr>
    </w:p>
    <w:p w14:paraId="6A49DC92" w14:textId="77777777" w:rsidR="002441E6" w:rsidRDefault="002441E6">
      <w:pPr>
        <w:spacing w:line="0" w:lineRule="atLeast"/>
        <w:ind w:left="280"/>
        <w:rPr>
          <w:rFonts w:ascii="Times New Roman" w:eastAsia="Times New Roman" w:hAnsi="Times New Roman"/>
          <w:i/>
          <w:sz w:val="16"/>
        </w:rPr>
      </w:pPr>
      <w:r>
        <w:rPr>
          <w:rFonts w:ascii="Times New Roman" w:eastAsia="Times New Roman" w:hAnsi="Times New Roman"/>
          <w:i/>
          <w:sz w:val="16"/>
        </w:rPr>
        <w:t>(imię i nazwisko rodzica/prawnego opiekuna)</w:t>
      </w:r>
    </w:p>
    <w:p w14:paraId="6A49DC93" w14:textId="77777777" w:rsidR="002441E6" w:rsidRDefault="002441E6">
      <w:pPr>
        <w:spacing w:line="182" w:lineRule="exact"/>
        <w:rPr>
          <w:rFonts w:ascii="Times New Roman" w:eastAsia="Times New Roman" w:hAnsi="Times New Roman"/>
        </w:rPr>
      </w:pPr>
    </w:p>
    <w:p w14:paraId="6A49DC94" w14:textId="77777777" w:rsidR="002441E6" w:rsidRDefault="002441E6">
      <w:pPr>
        <w:spacing w:line="200" w:lineRule="exact"/>
        <w:rPr>
          <w:rFonts w:ascii="Times New Roman" w:eastAsia="Times New Roman" w:hAnsi="Times New Roman"/>
        </w:rPr>
      </w:pPr>
    </w:p>
    <w:p w14:paraId="6A49DC95" w14:textId="77777777" w:rsidR="002441E6" w:rsidRDefault="002441E6">
      <w:pPr>
        <w:spacing w:line="200" w:lineRule="exact"/>
        <w:rPr>
          <w:rFonts w:ascii="Times New Roman" w:eastAsia="Times New Roman" w:hAnsi="Times New Roman"/>
        </w:rPr>
      </w:pPr>
    </w:p>
    <w:p w14:paraId="6A49DC96" w14:textId="77777777" w:rsidR="002441E6" w:rsidRDefault="002441E6">
      <w:pPr>
        <w:spacing w:line="200" w:lineRule="exact"/>
        <w:rPr>
          <w:rFonts w:ascii="Times New Roman" w:eastAsia="Times New Roman" w:hAnsi="Times New Roman"/>
        </w:rPr>
      </w:pPr>
    </w:p>
    <w:p w14:paraId="6A49DC97" w14:textId="77777777" w:rsidR="002441E6" w:rsidRDefault="002441E6">
      <w:pPr>
        <w:spacing w:line="200" w:lineRule="exact"/>
        <w:rPr>
          <w:rFonts w:ascii="Times New Roman" w:eastAsia="Times New Roman" w:hAnsi="Times New Roman"/>
        </w:rPr>
      </w:pPr>
    </w:p>
    <w:p w14:paraId="6A49DC98" w14:textId="77777777" w:rsidR="002441E6" w:rsidRDefault="002441E6">
      <w:pPr>
        <w:spacing w:line="200" w:lineRule="exact"/>
        <w:rPr>
          <w:rFonts w:ascii="Times New Roman" w:eastAsia="Times New Roman" w:hAnsi="Times New Roman"/>
        </w:rPr>
      </w:pPr>
    </w:p>
    <w:p w14:paraId="6A49DC99" w14:textId="77777777" w:rsidR="002441E6" w:rsidRDefault="002441E6">
      <w:pPr>
        <w:spacing w:line="200" w:lineRule="exact"/>
        <w:rPr>
          <w:rFonts w:ascii="Times New Roman" w:eastAsia="Times New Roman" w:hAnsi="Times New Roman"/>
        </w:rPr>
      </w:pPr>
    </w:p>
    <w:p w14:paraId="6A49DC9A" w14:textId="77777777" w:rsidR="002441E6" w:rsidRDefault="002441E6">
      <w:pPr>
        <w:spacing w:line="200" w:lineRule="exact"/>
        <w:rPr>
          <w:rFonts w:ascii="Times New Roman" w:eastAsia="Times New Roman" w:hAnsi="Times New Roman"/>
        </w:rPr>
      </w:pPr>
    </w:p>
    <w:p w14:paraId="6A49DC9B" w14:textId="77777777" w:rsidR="002441E6" w:rsidRDefault="002441E6">
      <w:pPr>
        <w:spacing w:line="210" w:lineRule="exact"/>
        <w:rPr>
          <w:rFonts w:ascii="Times New Roman" w:eastAsia="Times New Roman" w:hAnsi="Times New Roman"/>
        </w:rPr>
      </w:pPr>
    </w:p>
    <w:p w14:paraId="6A49DC9C" w14:textId="77777777" w:rsidR="002441E6" w:rsidRDefault="002441E6">
      <w:pPr>
        <w:spacing w:line="0" w:lineRule="atLeast"/>
        <w:ind w:right="-259"/>
        <w:jc w:val="center"/>
        <w:rPr>
          <w:rFonts w:ascii="Times New Roman" w:eastAsia="Times New Roman" w:hAnsi="Times New Roman"/>
          <w:sz w:val="28"/>
        </w:rPr>
      </w:pPr>
      <w:r>
        <w:rPr>
          <w:rFonts w:ascii="Times New Roman" w:eastAsia="Times New Roman" w:hAnsi="Times New Roman"/>
          <w:b/>
          <w:sz w:val="28"/>
        </w:rPr>
        <w:t>OŚWIADCZENIE</w:t>
      </w:r>
      <w:r>
        <w:rPr>
          <w:rFonts w:ascii="Times New Roman" w:eastAsia="Times New Roman" w:hAnsi="Times New Roman"/>
          <w:sz w:val="28"/>
        </w:rPr>
        <w:t>٭</w:t>
      </w:r>
    </w:p>
    <w:p w14:paraId="6A49DC9D" w14:textId="77777777" w:rsidR="002441E6" w:rsidRDefault="002441E6">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(o wielodzietności rodziny kandydata)</w:t>
      </w:r>
    </w:p>
    <w:p w14:paraId="6A49DC9E" w14:textId="77777777" w:rsidR="002441E6" w:rsidRDefault="002441E6">
      <w:pPr>
        <w:spacing w:line="0" w:lineRule="atLeast"/>
        <w:ind w:right="-259"/>
        <w:jc w:val="center"/>
        <w:rPr>
          <w:rFonts w:ascii="Times New Roman" w:eastAsia="Times New Roman" w:hAnsi="Times New Roman"/>
          <w:sz w:val="28"/>
        </w:rPr>
      </w:pPr>
      <w:r>
        <w:rPr>
          <w:rFonts w:ascii="Times New Roman" w:eastAsia="Times New Roman" w:hAnsi="Times New Roman"/>
          <w:sz w:val="28"/>
        </w:rPr>
        <w:t>dotyczy trojga i więcej dzieci</w:t>
      </w:r>
    </w:p>
    <w:p w14:paraId="6A49DC9F" w14:textId="77777777" w:rsidR="002441E6" w:rsidRDefault="002441E6">
      <w:pPr>
        <w:spacing w:line="273" w:lineRule="exact"/>
        <w:rPr>
          <w:rFonts w:ascii="Times New Roman" w:eastAsia="Times New Roman" w:hAnsi="Times New Roman"/>
        </w:rPr>
      </w:pPr>
    </w:p>
    <w:p w14:paraId="6A49DCA0" w14:textId="77777777" w:rsidR="002441E6" w:rsidRDefault="002441E6">
      <w:pPr>
        <w:spacing w:line="0" w:lineRule="atLeast"/>
        <w:ind w:left="980"/>
        <w:rPr>
          <w:rFonts w:ascii="Times New Roman" w:eastAsia="Times New Roman" w:hAnsi="Times New Roman"/>
          <w:sz w:val="24"/>
        </w:rPr>
      </w:pPr>
      <w:r>
        <w:rPr>
          <w:rFonts w:ascii="Times New Roman" w:eastAsia="Times New Roman" w:hAnsi="Times New Roman"/>
          <w:sz w:val="24"/>
        </w:rPr>
        <w:t>Świadomy/a odpowiedzialności karnej za złożenie fałszywego oświadczenia,</w:t>
      </w:r>
    </w:p>
    <w:p w14:paraId="6A49DCA1" w14:textId="77777777" w:rsidR="002441E6" w:rsidRDefault="002441E6">
      <w:pPr>
        <w:spacing w:line="200" w:lineRule="exact"/>
        <w:rPr>
          <w:rFonts w:ascii="Times New Roman" w:eastAsia="Times New Roman" w:hAnsi="Times New Roman"/>
        </w:rPr>
      </w:pPr>
    </w:p>
    <w:p w14:paraId="6A49DCA2" w14:textId="77777777" w:rsidR="002441E6" w:rsidRDefault="002441E6">
      <w:pPr>
        <w:spacing w:line="352" w:lineRule="exact"/>
        <w:rPr>
          <w:rFonts w:ascii="Times New Roman" w:eastAsia="Times New Roman" w:hAnsi="Times New Roman"/>
        </w:rPr>
      </w:pPr>
    </w:p>
    <w:p w14:paraId="6A49DCA3" w14:textId="77777777" w:rsidR="002441E6" w:rsidRDefault="002441E6">
      <w:pPr>
        <w:spacing w:line="0" w:lineRule="atLeast"/>
        <w:ind w:left="280"/>
        <w:rPr>
          <w:rFonts w:ascii="Times New Roman" w:eastAsia="Times New Roman" w:hAnsi="Times New Roman"/>
          <w:sz w:val="24"/>
        </w:rPr>
      </w:pPr>
      <w:r>
        <w:rPr>
          <w:rFonts w:ascii="Times New Roman" w:eastAsia="Times New Roman" w:hAnsi="Times New Roman"/>
          <w:sz w:val="24"/>
        </w:rPr>
        <w:t>oświadczam, że ……….................................................................... wychowywany jest w rodzinie</w:t>
      </w:r>
    </w:p>
    <w:p w14:paraId="6A49DCA4" w14:textId="77777777" w:rsidR="002441E6" w:rsidRDefault="002441E6">
      <w:pPr>
        <w:spacing w:line="143" w:lineRule="exact"/>
        <w:rPr>
          <w:rFonts w:ascii="Times New Roman" w:eastAsia="Times New Roman" w:hAnsi="Times New Roman"/>
        </w:rPr>
      </w:pPr>
    </w:p>
    <w:p w14:paraId="6A49DCA5" w14:textId="77777777" w:rsidR="002441E6" w:rsidRDefault="002441E6">
      <w:pPr>
        <w:spacing w:line="0" w:lineRule="atLeast"/>
        <w:ind w:left="520"/>
        <w:rPr>
          <w:rFonts w:ascii="Times New Roman" w:eastAsia="Times New Roman" w:hAnsi="Times New Roman"/>
          <w:i/>
          <w:sz w:val="16"/>
        </w:rPr>
      </w:pPr>
      <w:r>
        <w:rPr>
          <w:rFonts w:ascii="Times New Roman" w:eastAsia="Times New Roman" w:hAnsi="Times New Roman"/>
          <w:i/>
          <w:sz w:val="16"/>
        </w:rPr>
        <w:t>(imię i nazwisko dziecka)</w:t>
      </w:r>
    </w:p>
    <w:p w14:paraId="6A49DCA6" w14:textId="77777777" w:rsidR="002441E6" w:rsidRDefault="002441E6">
      <w:pPr>
        <w:spacing w:line="200" w:lineRule="exact"/>
        <w:rPr>
          <w:rFonts w:ascii="Times New Roman" w:eastAsia="Times New Roman" w:hAnsi="Times New Roman"/>
        </w:rPr>
      </w:pPr>
    </w:p>
    <w:p w14:paraId="6A49DCA7" w14:textId="77777777" w:rsidR="002441E6" w:rsidRDefault="002441E6">
      <w:pPr>
        <w:spacing w:line="301" w:lineRule="exact"/>
        <w:rPr>
          <w:rFonts w:ascii="Times New Roman" w:eastAsia="Times New Roman" w:hAnsi="Times New Roman"/>
        </w:rPr>
      </w:pPr>
    </w:p>
    <w:p w14:paraId="6A49DCA8" w14:textId="77777777" w:rsidR="002441E6" w:rsidRDefault="002441E6">
      <w:pPr>
        <w:spacing w:line="0" w:lineRule="atLeast"/>
        <w:ind w:left="280"/>
        <w:rPr>
          <w:rFonts w:ascii="Times New Roman" w:eastAsia="Times New Roman" w:hAnsi="Times New Roman"/>
          <w:sz w:val="24"/>
        </w:rPr>
      </w:pPr>
      <w:r>
        <w:rPr>
          <w:rFonts w:ascii="Times New Roman" w:eastAsia="Times New Roman" w:hAnsi="Times New Roman"/>
          <w:sz w:val="24"/>
        </w:rPr>
        <w:t>wielodzietnej, w której jest łącznie ……………. dzieci.</w:t>
      </w:r>
    </w:p>
    <w:p w14:paraId="6A49DCA9" w14:textId="77777777" w:rsidR="002441E6" w:rsidRDefault="002441E6">
      <w:pPr>
        <w:spacing w:line="143" w:lineRule="exact"/>
        <w:rPr>
          <w:rFonts w:ascii="Times New Roman" w:eastAsia="Times New Roman" w:hAnsi="Times New Roman"/>
        </w:rPr>
      </w:pPr>
    </w:p>
    <w:p w14:paraId="6A49DCAA" w14:textId="77777777" w:rsidR="002441E6" w:rsidRDefault="002441E6">
      <w:pPr>
        <w:spacing w:line="0" w:lineRule="atLeast"/>
        <w:ind w:left="3880"/>
        <w:rPr>
          <w:rFonts w:ascii="Times New Roman" w:eastAsia="Times New Roman" w:hAnsi="Times New Roman"/>
          <w:i/>
          <w:sz w:val="16"/>
        </w:rPr>
      </w:pPr>
      <w:r>
        <w:rPr>
          <w:rFonts w:ascii="Times New Roman" w:eastAsia="Times New Roman" w:hAnsi="Times New Roman"/>
          <w:i/>
          <w:sz w:val="16"/>
        </w:rPr>
        <w:t>(wpisać liczbę)</w:t>
      </w:r>
    </w:p>
    <w:p w14:paraId="6A49DCAB" w14:textId="77777777" w:rsidR="002441E6" w:rsidRDefault="002441E6">
      <w:pPr>
        <w:spacing w:line="0" w:lineRule="atLeast"/>
        <w:ind w:left="3880"/>
        <w:rPr>
          <w:rFonts w:ascii="Times New Roman" w:eastAsia="Times New Roman" w:hAnsi="Times New Roman"/>
          <w:i/>
          <w:sz w:val="16"/>
        </w:rPr>
        <w:sectPr w:rsidR="002441E6">
          <w:pgSz w:w="11900" w:h="16838"/>
          <w:pgMar w:top="1440" w:right="986" w:bottom="1440" w:left="720" w:header="0" w:footer="0" w:gutter="0"/>
          <w:cols w:space="0" w:equalWidth="0">
            <w:col w:w="10200"/>
          </w:cols>
          <w:docGrid w:linePitch="360"/>
        </w:sectPr>
      </w:pPr>
    </w:p>
    <w:p w14:paraId="6A49DCAC" w14:textId="77777777" w:rsidR="002441E6" w:rsidRDefault="002441E6">
      <w:pPr>
        <w:spacing w:line="200" w:lineRule="exact"/>
        <w:rPr>
          <w:rFonts w:ascii="Times New Roman" w:eastAsia="Times New Roman" w:hAnsi="Times New Roman"/>
        </w:rPr>
      </w:pPr>
    </w:p>
    <w:p w14:paraId="6A49DCAD" w14:textId="77777777" w:rsidR="002441E6" w:rsidRDefault="002441E6">
      <w:pPr>
        <w:spacing w:line="200" w:lineRule="exact"/>
        <w:rPr>
          <w:rFonts w:ascii="Times New Roman" w:eastAsia="Times New Roman" w:hAnsi="Times New Roman"/>
        </w:rPr>
      </w:pPr>
    </w:p>
    <w:p w14:paraId="6A49DCAE" w14:textId="77777777" w:rsidR="002441E6" w:rsidRDefault="002441E6">
      <w:pPr>
        <w:spacing w:line="200" w:lineRule="exact"/>
        <w:rPr>
          <w:rFonts w:ascii="Times New Roman" w:eastAsia="Times New Roman" w:hAnsi="Times New Roman"/>
        </w:rPr>
      </w:pPr>
    </w:p>
    <w:p w14:paraId="6A49DCAF" w14:textId="77777777" w:rsidR="002441E6" w:rsidRDefault="002441E6">
      <w:pPr>
        <w:spacing w:line="200" w:lineRule="exact"/>
        <w:rPr>
          <w:rFonts w:ascii="Times New Roman" w:eastAsia="Times New Roman" w:hAnsi="Times New Roman"/>
        </w:rPr>
      </w:pPr>
    </w:p>
    <w:p w14:paraId="6A49DCB0" w14:textId="77777777" w:rsidR="002441E6" w:rsidRDefault="002441E6">
      <w:pPr>
        <w:spacing w:line="200" w:lineRule="exact"/>
        <w:rPr>
          <w:rFonts w:ascii="Times New Roman" w:eastAsia="Times New Roman" w:hAnsi="Times New Roman"/>
        </w:rPr>
      </w:pPr>
    </w:p>
    <w:p w14:paraId="6A49DCB1" w14:textId="77777777" w:rsidR="002441E6" w:rsidRDefault="002441E6">
      <w:pPr>
        <w:spacing w:line="200" w:lineRule="exact"/>
        <w:rPr>
          <w:rFonts w:ascii="Times New Roman" w:eastAsia="Times New Roman" w:hAnsi="Times New Roman"/>
        </w:rPr>
      </w:pPr>
    </w:p>
    <w:p w14:paraId="6A49DCB2" w14:textId="77777777" w:rsidR="002441E6" w:rsidRDefault="002441E6">
      <w:pPr>
        <w:spacing w:line="200" w:lineRule="exact"/>
        <w:rPr>
          <w:rFonts w:ascii="Times New Roman" w:eastAsia="Times New Roman" w:hAnsi="Times New Roman"/>
        </w:rPr>
      </w:pPr>
    </w:p>
    <w:p w14:paraId="6A49DCB3" w14:textId="77777777" w:rsidR="002441E6" w:rsidRDefault="002441E6">
      <w:pPr>
        <w:spacing w:line="200" w:lineRule="exact"/>
        <w:rPr>
          <w:rFonts w:ascii="Times New Roman" w:eastAsia="Times New Roman" w:hAnsi="Times New Roman"/>
        </w:rPr>
      </w:pPr>
    </w:p>
    <w:p w14:paraId="6A49DCB4" w14:textId="77777777" w:rsidR="002441E6" w:rsidRDefault="002441E6">
      <w:pPr>
        <w:spacing w:line="200" w:lineRule="exact"/>
        <w:rPr>
          <w:rFonts w:ascii="Times New Roman" w:eastAsia="Times New Roman" w:hAnsi="Times New Roman"/>
        </w:rPr>
      </w:pPr>
    </w:p>
    <w:p w14:paraId="6A49DCB5" w14:textId="77777777" w:rsidR="002441E6" w:rsidRDefault="002441E6">
      <w:pPr>
        <w:spacing w:line="200" w:lineRule="exact"/>
        <w:rPr>
          <w:rFonts w:ascii="Times New Roman" w:eastAsia="Times New Roman" w:hAnsi="Times New Roman"/>
        </w:rPr>
      </w:pPr>
    </w:p>
    <w:p w14:paraId="6A49DCB6" w14:textId="77777777" w:rsidR="002441E6" w:rsidRDefault="002441E6">
      <w:pPr>
        <w:spacing w:line="200" w:lineRule="exact"/>
        <w:rPr>
          <w:rFonts w:ascii="Times New Roman" w:eastAsia="Times New Roman" w:hAnsi="Times New Roman"/>
        </w:rPr>
      </w:pPr>
    </w:p>
    <w:p w14:paraId="6A49DCB7" w14:textId="77777777" w:rsidR="002441E6" w:rsidRDefault="002441E6">
      <w:pPr>
        <w:spacing w:line="200" w:lineRule="exact"/>
        <w:rPr>
          <w:rFonts w:ascii="Times New Roman" w:eastAsia="Times New Roman" w:hAnsi="Times New Roman"/>
        </w:rPr>
      </w:pPr>
    </w:p>
    <w:p w14:paraId="6A49DCB8" w14:textId="77777777" w:rsidR="002441E6" w:rsidRDefault="002441E6">
      <w:pPr>
        <w:spacing w:line="333" w:lineRule="exact"/>
        <w:rPr>
          <w:rFonts w:ascii="Times New Roman" w:eastAsia="Times New Roman" w:hAnsi="Times New Roman"/>
        </w:rPr>
      </w:pPr>
    </w:p>
    <w:p w14:paraId="6A49DCB9" w14:textId="77777777" w:rsidR="002441E6" w:rsidRDefault="002441E6">
      <w:pPr>
        <w:spacing w:line="0" w:lineRule="atLeast"/>
        <w:ind w:left="280"/>
        <w:rPr>
          <w:rFonts w:ascii="Times New Roman" w:eastAsia="Times New Roman" w:hAnsi="Times New Roman"/>
          <w:sz w:val="24"/>
        </w:rPr>
      </w:pPr>
      <w:r>
        <w:rPr>
          <w:rFonts w:ascii="Times New Roman" w:eastAsia="Times New Roman" w:hAnsi="Times New Roman"/>
          <w:sz w:val="24"/>
        </w:rPr>
        <w:t>………………………………………</w:t>
      </w:r>
    </w:p>
    <w:p w14:paraId="6A49DCBA" w14:textId="77777777" w:rsidR="002441E6" w:rsidRDefault="002441E6">
      <w:pPr>
        <w:spacing w:line="200" w:lineRule="exact"/>
        <w:rPr>
          <w:rFonts w:ascii="Times New Roman" w:eastAsia="Times New Roman" w:hAnsi="Times New Roman"/>
        </w:rPr>
      </w:pPr>
      <w:r>
        <w:rPr>
          <w:rFonts w:ascii="Times New Roman" w:eastAsia="Times New Roman" w:hAnsi="Times New Roman"/>
          <w:sz w:val="24"/>
        </w:rPr>
        <w:br w:type="column"/>
      </w:r>
    </w:p>
    <w:p w14:paraId="6A49DCBB" w14:textId="77777777" w:rsidR="002441E6" w:rsidRDefault="002441E6">
      <w:pPr>
        <w:spacing w:line="200" w:lineRule="exact"/>
        <w:rPr>
          <w:rFonts w:ascii="Times New Roman" w:eastAsia="Times New Roman" w:hAnsi="Times New Roman"/>
        </w:rPr>
      </w:pPr>
    </w:p>
    <w:p w14:paraId="6A49DCBC" w14:textId="77777777" w:rsidR="002441E6" w:rsidRDefault="002441E6">
      <w:pPr>
        <w:spacing w:line="200" w:lineRule="exact"/>
        <w:rPr>
          <w:rFonts w:ascii="Times New Roman" w:eastAsia="Times New Roman" w:hAnsi="Times New Roman"/>
        </w:rPr>
      </w:pPr>
    </w:p>
    <w:p w14:paraId="6A49DCBD" w14:textId="77777777" w:rsidR="002441E6" w:rsidRDefault="002441E6">
      <w:pPr>
        <w:spacing w:line="200" w:lineRule="exact"/>
        <w:rPr>
          <w:rFonts w:ascii="Times New Roman" w:eastAsia="Times New Roman" w:hAnsi="Times New Roman"/>
        </w:rPr>
      </w:pPr>
    </w:p>
    <w:p w14:paraId="6A49DCBE" w14:textId="77777777" w:rsidR="002441E6" w:rsidRDefault="002441E6">
      <w:pPr>
        <w:spacing w:line="200" w:lineRule="exact"/>
        <w:rPr>
          <w:rFonts w:ascii="Times New Roman" w:eastAsia="Times New Roman" w:hAnsi="Times New Roman"/>
        </w:rPr>
      </w:pPr>
    </w:p>
    <w:p w14:paraId="6A49DCBF" w14:textId="77777777" w:rsidR="002441E6" w:rsidRDefault="002441E6">
      <w:pPr>
        <w:spacing w:line="200" w:lineRule="exact"/>
        <w:rPr>
          <w:rFonts w:ascii="Times New Roman" w:eastAsia="Times New Roman" w:hAnsi="Times New Roman"/>
        </w:rPr>
      </w:pPr>
    </w:p>
    <w:p w14:paraId="6A49DCC0" w14:textId="77777777" w:rsidR="002441E6" w:rsidRDefault="002441E6">
      <w:pPr>
        <w:spacing w:line="200" w:lineRule="exact"/>
        <w:rPr>
          <w:rFonts w:ascii="Times New Roman" w:eastAsia="Times New Roman" w:hAnsi="Times New Roman"/>
        </w:rPr>
      </w:pPr>
    </w:p>
    <w:p w14:paraId="6A49DCC1" w14:textId="77777777" w:rsidR="002441E6" w:rsidRDefault="002441E6">
      <w:pPr>
        <w:spacing w:line="200" w:lineRule="exact"/>
        <w:rPr>
          <w:rFonts w:ascii="Times New Roman" w:eastAsia="Times New Roman" w:hAnsi="Times New Roman"/>
        </w:rPr>
      </w:pPr>
    </w:p>
    <w:p w14:paraId="6A49DCC2" w14:textId="77777777" w:rsidR="002441E6" w:rsidRDefault="002441E6">
      <w:pPr>
        <w:spacing w:line="200" w:lineRule="exact"/>
        <w:rPr>
          <w:rFonts w:ascii="Times New Roman" w:eastAsia="Times New Roman" w:hAnsi="Times New Roman"/>
        </w:rPr>
      </w:pPr>
    </w:p>
    <w:p w14:paraId="6A49DCC3" w14:textId="77777777" w:rsidR="002441E6" w:rsidRDefault="002441E6">
      <w:pPr>
        <w:spacing w:line="200" w:lineRule="exact"/>
        <w:rPr>
          <w:rFonts w:ascii="Times New Roman" w:eastAsia="Times New Roman" w:hAnsi="Times New Roman"/>
        </w:rPr>
      </w:pPr>
    </w:p>
    <w:p w14:paraId="6A49DCC4" w14:textId="77777777" w:rsidR="002441E6" w:rsidRDefault="002441E6">
      <w:pPr>
        <w:spacing w:line="200" w:lineRule="exact"/>
        <w:rPr>
          <w:rFonts w:ascii="Times New Roman" w:eastAsia="Times New Roman" w:hAnsi="Times New Roman"/>
        </w:rPr>
      </w:pPr>
    </w:p>
    <w:p w14:paraId="6A49DCC5" w14:textId="77777777" w:rsidR="002441E6" w:rsidRDefault="002441E6">
      <w:pPr>
        <w:spacing w:line="200" w:lineRule="exact"/>
        <w:rPr>
          <w:rFonts w:ascii="Times New Roman" w:eastAsia="Times New Roman" w:hAnsi="Times New Roman"/>
        </w:rPr>
      </w:pPr>
    </w:p>
    <w:p w14:paraId="6A49DCC6" w14:textId="77777777" w:rsidR="002441E6" w:rsidRDefault="002441E6">
      <w:pPr>
        <w:spacing w:line="333" w:lineRule="exact"/>
        <w:rPr>
          <w:rFonts w:ascii="Times New Roman" w:eastAsia="Times New Roman" w:hAnsi="Times New Roman"/>
        </w:rPr>
      </w:pPr>
    </w:p>
    <w:p w14:paraId="6A49DCC7" w14:textId="77777777" w:rsidR="002441E6" w:rsidRDefault="002441E6">
      <w:pPr>
        <w:spacing w:line="0" w:lineRule="atLeast"/>
        <w:rPr>
          <w:rFonts w:ascii="Times New Roman" w:eastAsia="Times New Roman" w:hAnsi="Times New Roman"/>
          <w:sz w:val="24"/>
        </w:rPr>
      </w:pPr>
      <w:r>
        <w:rPr>
          <w:rFonts w:ascii="Times New Roman" w:eastAsia="Times New Roman" w:hAnsi="Times New Roman"/>
          <w:sz w:val="24"/>
        </w:rPr>
        <w:t>……………………………………..</w:t>
      </w:r>
    </w:p>
    <w:p w14:paraId="6A49DCC8" w14:textId="77777777" w:rsidR="002441E6" w:rsidRDefault="002441E6">
      <w:pPr>
        <w:spacing w:line="0" w:lineRule="atLeast"/>
        <w:rPr>
          <w:rFonts w:ascii="Times New Roman" w:eastAsia="Times New Roman" w:hAnsi="Times New Roman"/>
          <w:sz w:val="24"/>
        </w:rPr>
        <w:sectPr w:rsidR="002441E6">
          <w:type w:val="continuous"/>
          <w:pgSz w:w="11900" w:h="16838"/>
          <w:pgMar w:top="1440" w:right="986" w:bottom="1440" w:left="720" w:header="0" w:footer="0" w:gutter="0"/>
          <w:cols w:num="2" w:space="0" w:equalWidth="0">
            <w:col w:w="5260" w:space="720"/>
            <w:col w:w="4220"/>
          </w:cols>
          <w:docGrid w:linePitch="360"/>
        </w:sectPr>
      </w:pPr>
    </w:p>
    <w:p w14:paraId="6A49DCC9" w14:textId="77777777" w:rsidR="002441E6" w:rsidRDefault="002441E6">
      <w:pPr>
        <w:spacing w:line="11" w:lineRule="exact"/>
        <w:rPr>
          <w:rFonts w:ascii="Times New Roman" w:eastAsia="Times New Roman" w:hAnsi="Times New Roman"/>
        </w:rPr>
      </w:pPr>
    </w:p>
    <w:p w14:paraId="6A49DCCA" w14:textId="77777777" w:rsidR="002441E6" w:rsidRDefault="002441E6">
      <w:pPr>
        <w:spacing w:line="0" w:lineRule="atLeast"/>
        <w:ind w:left="1120"/>
        <w:rPr>
          <w:rFonts w:ascii="Times New Roman" w:eastAsia="Times New Roman" w:hAnsi="Times New Roman"/>
          <w:i/>
          <w:sz w:val="15"/>
        </w:rPr>
      </w:pPr>
      <w:r>
        <w:rPr>
          <w:rFonts w:ascii="Times New Roman" w:eastAsia="Times New Roman" w:hAnsi="Times New Roman"/>
          <w:i/>
          <w:sz w:val="15"/>
        </w:rPr>
        <w:t>(data)</w:t>
      </w:r>
    </w:p>
    <w:p w14:paraId="6A49DCCB" w14:textId="77777777" w:rsidR="002441E6" w:rsidRDefault="002441E6">
      <w:pPr>
        <w:spacing w:line="4" w:lineRule="exact"/>
        <w:rPr>
          <w:rFonts w:ascii="Times New Roman" w:eastAsia="Times New Roman" w:hAnsi="Times New Roman"/>
        </w:rPr>
      </w:pPr>
      <w:r>
        <w:rPr>
          <w:rFonts w:ascii="Times New Roman" w:eastAsia="Times New Roman" w:hAnsi="Times New Roman"/>
          <w:i/>
          <w:sz w:val="15"/>
        </w:rPr>
        <w:br w:type="column"/>
      </w:r>
    </w:p>
    <w:p w14:paraId="6A49DCCC" w14:textId="77777777" w:rsidR="002441E6" w:rsidRDefault="002441E6">
      <w:pPr>
        <w:spacing w:line="0" w:lineRule="atLeast"/>
        <w:rPr>
          <w:rFonts w:ascii="Times New Roman" w:eastAsia="Times New Roman" w:hAnsi="Times New Roman"/>
          <w:i/>
          <w:sz w:val="16"/>
        </w:rPr>
      </w:pPr>
      <w:r>
        <w:rPr>
          <w:rFonts w:ascii="Times New Roman" w:eastAsia="Times New Roman" w:hAnsi="Times New Roman"/>
          <w:i/>
          <w:sz w:val="16"/>
        </w:rPr>
        <w:t>(czytelny podpis rodzica/prawnego opiekuna składającego oświadczenie</w:t>
      </w:r>
    </w:p>
    <w:p w14:paraId="6A49DCCD" w14:textId="77777777" w:rsidR="002441E6" w:rsidRDefault="002441E6">
      <w:pPr>
        <w:spacing w:line="0" w:lineRule="atLeast"/>
        <w:rPr>
          <w:rFonts w:ascii="Times New Roman" w:eastAsia="Times New Roman" w:hAnsi="Times New Roman"/>
          <w:i/>
          <w:sz w:val="16"/>
        </w:rPr>
        <w:sectPr w:rsidR="002441E6">
          <w:type w:val="continuous"/>
          <w:pgSz w:w="11900" w:h="16838"/>
          <w:pgMar w:top="1440" w:right="986" w:bottom="1440" w:left="720" w:header="0" w:footer="0" w:gutter="0"/>
          <w:cols w:num="2" w:space="0" w:equalWidth="0">
            <w:col w:w="4820" w:space="720"/>
            <w:col w:w="4660"/>
          </w:cols>
          <w:docGrid w:linePitch="360"/>
        </w:sectPr>
      </w:pPr>
    </w:p>
    <w:p w14:paraId="6A49DCCE" w14:textId="77777777" w:rsidR="002441E6" w:rsidRDefault="002441E6">
      <w:pPr>
        <w:spacing w:line="200" w:lineRule="exact"/>
        <w:rPr>
          <w:rFonts w:ascii="Times New Roman" w:eastAsia="Times New Roman" w:hAnsi="Times New Roman"/>
        </w:rPr>
      </w:pPr>
    </w:p>
    <w:p w14:paraId="6A49DCCF" w14:textId="77777777" w:rsidR="002441E6" w:rsidRDefault="002441E6">
      <w:pPr>
        <w:spacing w:line="200" w:lineRule="exact"/>
        <w:rPr>
          <w:rFonts w:ascii="Times New Roman" w:eastAsia="Times New Roman" w:hAnsi="Times New Roman"/>
        </w:rPr>
      </w:pPr>
    </w:p>
    <w:p w14:paraId="6A49DCD0" w14:textId="77777777" w:rsidR="002441E6" w:rsidRDefault="002441E6">
      <w:pPr>
        <w:spacing w:line="200" w:lineRule="exact"/>
        <w:rPr>
          <w:rFonts w:ascii="Times New Roman" w:eastAsia="Times New Roman" w:hAnsi="Times New Roman"/>
        </w:rPr>
      </w:pPr>
    </w:p>
    <w:p w14:paraId="6A49DCD1" w14:textId="77777777" w:rsidR="002441E6" w:rsidRDefault="002441E6">
      <w:pPr>
        <w:spacing w:line="200" w:lineRule="exact"/>
        <w:rPr>
          <w:rFonts w:ascii="Times New Roman" w:eastAsia="Times New Roman" w:hAnsi="Times New Roman"/>
        </w:rPr>
      </w:pPr>
    </w:p>
    <w:p w14:paraId="6A49DCD2" w14:textId="77777777" w:rsidR="002441E6" w:rsidRDefault="002441E6">
      <w:pPr>
        <w:spacing w:line="200" w:lineRule="exact"/>
        <w:rPr>
          <w:rFonts w:ascii="Times New Roman" w:eastAsia="Times New Roman" w:hAnsi="Times New Roman"/>
        </w:rPr>
      </w:pPr>
    </w:p>
    <w:p w14:paraId="6A49DCD3" w14:textId="77777777" w:rsidR="002441E6" w:rsidRDefault="002441E6">
      <w:pPr>
        <w:spacing w:line="295" w:lineRule="exact"/>
        <w:rPr>
          <w:rFonts w:ascii="Times New Roman" w:eastAsia="Times New Roman" w:hAnsi="Times New Roman"/>
        </w:rPr>
      </w:pPr>
    </w:p>
    <w:p w14:paraId="6A49DCD4" w14:textId="77777777" w:rsidR="002441E6" w:rsidRDefault="002441E6">
      <w:pPr>
        <w:spacing w:line="0" w:lineRule="atLeast"/>
        <w:rPr>
          <w:rFonts w:ascii="Times New Roman" w:eastAsia="Times New Roman" w:hAnsi="Times New Roman"/>
          <w:sz w:val="17"/>
        </w:rPr>
      </w:pPr>
      <w:r>
        <w:rPr>
          <w:rFonts w:ascii="Times New Roman" w:eastAsia="Times New Roman" w:hAnsi="Times New Roman"/>
          <w:sz w:val="17"/>
        </w:rPr>
        <w:t>٭dotyczy pierwszego kryterium określonego w art. 150 ust. 2 pkt 1a ustawy z dnia 14 grudnia 2016 r. - Prawo oświatowe (tekst jednolity Dz.U.</w:t>
      </w:r>
    </w:p>
    <w:p w14:paraId="6A49DCD5" w14:textId="77777777" w:rsidR="002441E6" w:rsidRDefault="002441E6">
      <w:pPr>
        <w:spacing w:line="1" w:lineRule="exact"/>
        <w:rPr>
          <w:rFonts w:ascii="Times New Roman" w:eastAsia="Times New Roman" w:hAnsi="Times New Roman"/>
        </w:rPr>
      </w:pPr>
    </w:p>
    <w:p w14:paraId="6A49DCD6" w14:textId="7A33F6DE" w:rsidR="002441E6" w:rsidRDefault="002441E6">
      <w:pPr>
        <w:spacing w:line="0" w:lineRule="atLeast"/>
        <w:ind w:left="140"/>
        <w:rPr>
          <w:rFonts w:ascii="Times New Roman" w:eastAsia="Times New Roman" w:hAnsi="Times New Roman"/>
          <w:sz w:val="18"/>
        </w:rPr>
      </w:pPr>
      <w:r>
        <w:rPr>
          <w:rFonts w:ascii="Times New Roman" w:eastAsia="Times New Roman" w:hAnsi="Times New Roman"/>
          <w:sz w:val="18"/>
        </w:rPr>
        <w:t>202</w:t>
      </w:r>
      <w:r w:rsidR="00365F5F">
        <w:rPr>
          <w:rFonts w:ascii="Times New Roman" w:eastAsia="Times New Roman" w:hAnsi="Times New Roman"/>
          <w:sz w:val="18"/>
        </w:rPr>
        <w:t>5</w:t>
      </w:r>
      <w:r>
        <w:rPr>
          <w:rFonts w:ascii="Times New Roman" w:eastAsia="Times New Roman" w:hAnsi="Times New Roman"/>
          <w:sz w:val="18"/>
        </w:rPr>
        <w:t xml:space="preserve"> poz. </w:t>
      </w:r>
      <w:r w:rsidR="00365F5F">
        <w:rPr>
          <w:rFonts w:ascii="Times New Roman" w:eastAsia="Times New Roman" w:hAnsi="Times New Roman"/>
          <w:sz w:val="18"/>
        </w:rPr>
        <w:t>1043</w:t>
      </w:r>
      <w:r>
        <w:rPr>
          <w:rFonts w:ascii="Times New Roman" w:eastAsia="Times New Roman" w:hAnsi="Times New Roman"/>
          <w:sz w:val="18"/>
        </w:rPr>
        <w:t xml:space="preserve"> z </w:t>
      </w:r>
      <w:proofErr w:type="spellStart"/>
      <w:r>
        <w:rPr>
          <w:rFonts w:ascii="Times New Roman" w:eastAsia="Times New Roman" w:hAnsi="Times New Roman"/>
          <w:sz w:val="18"/>
        </w:rPr>
        <w:t>późn</w:t>
      </w:r>
      <w:proofErr w:type="spellEnd"/>
      <w:r>
        <w:rPr>
          <w:rFonts w:ascii="Times New Roman" w:eastAsia="Times New Roman" w:hAnsi="Times New Roman"/>
          <w:sz w:val="18"/>
        </w:rPr>
        <w:t>. zm.).</w:t>
      </w:r>
    </w:p>
    <w:p w14:paraId="6A49DCD7" w14:textId="77777777" w:rsidR="002441E6" w:rsidRDefault="002441E6">
      <w:pPr>
        <w:spacing w:line="0" w:lineRule="atLeast"/>
        <w:ind w:left="140"/>
        <w:rPr>
          <w:rFonts w:ascii="Times New Roman" w:eastAsia="Times New Roman" w:hAnsi="Times New Roman"/>
          <w:sz w:val="18"/>
        </w:rPr>
        <w:sectPr w:rsidR="002441E6">
          <w:type w:val="continuous"/>
          <w:pgSz w:w="11900" w:h="16838"/>
          <w:pgMar w:top="1440" w:right="986" w:bottom="1440" w:left="720" w:header="0" w:footer="0" w:gutter="0"/>
          <w:cols w:space="0" w:equalWidth="0">
            <w:col w:w="10200"/>
          </w:cols>
          <w:docGrid w:linePitch="360"/>
        </w:sectPr>
      </w:pPr>
    </w:p>
    <w:p w14:paraId="6A49DCD8" w14:textId="77777777" w:rsidR="002441E6" w:rsidRDefault="002441E6">
      <w:pPr>
        <w:spacing w:line="0" w:lineRule="atLeast"/>
        <w:ind w:left="280"/>
        <w:rPr>
          <w:rFonts w:ascii="Times New Roman" w:eastAsia="Times New Roman" w:hAnsi="Times New Roman"/>
          <w:b/>
          <w:sz w:val="28"/>
        </w:rPr>
      </w:pPr>
      <w:bookmarkStart w:id="3" w:name="page6"/>
      <w:bookmarkEnd w:id="3"/>
      <w:r>
        <w:rPr>
          <w:rFonts w:ascii="Times New Roman" w:eastAsia="Times New Roman" w:hAnsi="Times New Roman"/>
          <w:b/>
          <w:sz w:val="28"/>
        </w:rPr>
        <w:lastRenderedPageBreak/>
        <w:t>…………………………………….</w:t>
      </w:r>
    </w:p>
    <w:p w14:paraId="6A49DCD9" w14:textId="77777777" w:rsidR="002441E6" w:rsidRDefault="002441E6">
      <w:pPr>
        <w:spacing w:line="1" w:lineRule="exact"/>
        <w:rPr>
          <w:rFonts w:ascii="Times New Roman" w:eastAsia="Times New Roman" w:hAnsi="Times New Roman"/>
        </w:rPr>
      </w:pPr>
    </w:p>
    <w:p w14:paraId="6A49DCDA" w14:textId="77777777" w:rsidR="002441E6" w:rsidRDefault="002441E6">
      <w:pPr>
        <w:spacing w:line="0" w:lineRule="atLeast"/>
        <w:ind w:left="280"/>
        <w:rPr>
          <w:rFonts w:ascii="Times New Roman" w:eastAsia="Times New Roman" w:hAnsi="Times New Roman"/>
          <w:i/>
          <w:sz w:val="16"/>
        </w:rPr>
      </w:pPr>
      <w:r>
        <w:rPr>
          <w:rFonts w:ascii="Times New Roman" w:eastAsia="Times New Roman" w:hAnsi="Times New Roman"/>
          <w:i/>
          <w:sz w:val="16"/>
        </w:rPr>
        <w:t>(imię i nazwisko rodzica/prawnego opiekuna)</w:t>
      </w:r>
    </w:p>
    <w:p w14:paraId="6A49DCDB" w14:textId="77777777" w:rsidR="002441E6" w:rsidRDefault="002441E6">
      <w:pPr>
        <w:spacing w:line="184" w:lineRule="exact"/>
        <w:rPr>
          <w:rFonts w:ascii="Times New Roman" w:eastAsia="Times New Roman" w:hAnsi="Times New Roman"/>
        </w:rPr>
      </w:pPr>
    </w:p>
    <w:p w14:paraId="6A49DCDC" w14:textId="77777777" w:rsidR="002441E6" w:rsidRDefault="002441E6">
      <w:pPr>
        <w:spacing w:line="200" w:lineRule="exact"/>
        <w:rPr>
          <w:rFonts w:ascii="Times New Roman" w:eastAsia="Times New Roman" w:hAnsi="Times New Roman"/>
        </w:rPr>
      </w:pPr>
    </w:p>
    <w:p w14:paraId="6A49DCDD" w14:textId="77777777" w:rsidR="002441E6" w:rsidRDefault="002441E6">
      <w:pPr>
        <w:spacing w:line="200" w:lineRule="exact"/>
        <w:rPr>
          <w:rFonts w:ascii="Times New Roman" w:eastAsia="Times New Roman" w:hAnsi="Times New Roman"/>
        </w:rPr>
      </w:pPr>
    </w:p>
    <w:p w14:paraId="6A49DCDE" w14:textId="77777777" w:rsidR="002441E6" w:rsidRDefault="002441E6">
      <w:pPr>
        <w:spacing w:line="200" w:lineRule="exact"/>
        <w:rPr>
          <w:rFonts w:ascii="Times New Roman" w:eastAsia="Times New Roman" w:hAnsi="Times New Roman"/>
        </w:rPr>
      </w:pPr>
    </w:p>
    <w:p w14:paraId="6A49DCDF" w14:textId="77777777" w:rsidR="002441E6" w:rsidRDefault="002441E6">
      <w:pPr>
        <w:spacing w:line="200" w:lineRule="exact"/>
        <w:rPr>
          <w:rFonts w:ascii="Times New Roman" w:eastAsia="Times New Roman" w:hAnsi="Times New Roman"/>
        </w:rPr>
      </w:pPr>
    </w:p>
    <w:p w14:paraId="6A49DCE0" w14:textId="77777777" w:rsidR="002441E6" w:rsidRDefault="002441E6">
      <w:pPr>
        <w:spacing w:line="200" w:lineRule="exact"/>
        <w:rPr>
          <w:rFonts w:ascii="Times New Roman" w:eastAsia="Times New Roman" w:hAnsi="Times New Roman"/>
        </w:rPr>
      </w:pPr>
    </w:p>
    <w:p w14:paraId="6A49DCE1" w14:textId="77777777" w:rsidR="002441E6" w:rsidRDefault="002441E6">
      <w:pPr>
        <w:spacing w:line="200" w:lineRule="exact"/>
        <w:rPr>
          <w:rFonts w:ascii="Times New Roman" w:eastAsia="Times New Roman" w:hAnsi="Times New Roman"/>
        </w:rPr>
      </w:pPr>
    </w:p>
    <w:p w14:paraId="6A49DCE2" w14:textId="77777777" w:rsidR="002441E6" w:rsidRDefault="002441E6">
      <w:pPr>
        <w:spacing w:line="200" w:lineRule="exact"/>
        <w:rPr>
          <w:rFonts w:ascii="Times New Roman" w:eastAsia="Times New Roman" w:hAnsi="Times New Roman"/>
        </w:rPr>
      </w:pPr>
    </w:p>
    <w:p w14:paraId="6A49DCE3" w14:textId="77777777" w:rsidR="002441E6" w:rsidRDefault="002441E6">
      <w:pPr>
        <w:spacing w:line="207" w:lineRule="exact"/>
        <w:rPr>
          <w:rFonts w:ascii="Times New Roman" w:eastAsia="Times New Roman" w:hAnsi="Times New Roman"/>
        </w:rPr>
      </w:pPr>
    </w:p>
    <w:p w14:paraId="6A49DCE4" w14:textId="77777777" w:rsidR="002441E6" w:rsidRDefault="002441E6">
      <w:pPr>
        <w:spacing w:line="0" w:lineRule="atLeast"/>
        <w:ind w:right="-259"/>
        <w:jc w:val="center"/>
        <w:rPr>
          <w:rFonts w:ascii="Times New Roman" w:eastAsia="Times New Roman" w:hAnsi="Times New Roman"/>
          <w:sz w:val="28"/>
        </w:rPr>
      </w:pPr>
      <w:r>
        <w:rPr>
          <w:rFonts w:ascii="Times New Roman" w:eastAsia="Times New Roman" w:hAnsi="Times New Roman"/>
          <w:b/>
          <w:sz w:val="28"/>
        </w:rPr>
        <w:t>OŚWIADCZENIE</w:t>
      </w:r>
      <w:r>
        <w:rPr>
          <w:rFonts w:ascii="Times New Roman" w:eastAsia="Times New Roman" w:hAnsi="Times New Roman"/>
          <w:sz w:val="28"/>
        </w:rPr>
        <w:t>٭</w:t>
      </w:r>
    </w:p>
    <w:p w14:paraId="6A49DCE5" w14:textId="77777777" w:rsidR="002441E6" w:rsidRDefault="002441E6">
      <w:pPr>
        <w:spacing w:line="2" w:lineRule="exact"/>
        <w:rPr>
          <w:rFonts w:ascii="Times New Roman" w:eastAsia="Times New Roman" w:hAnsi="Times New Roman"/>
        </w:rPr>
      </w:pPr>
    </w:p>
    <w:p w14:paraId="6A49DCE6" w14:textId="77777777" w:rsidR="002441E6" w:rsidRDefault="002441E6">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(o samotnym wychowywaniu dziecka)</w:t>
      </w:r>
    </w:p>
    <w:p w14:paraId="6A49DCE7" w14:textId="77777777" w:rsidR="002441E6" w:rsidRDefault="002441E6">
      <w:pPr>
        <w:spacing w:line="200" w:lineRule="exact"/>
        <w:rPr>
          <w:rFonts w:ascii="Times New Roman" w:eastAsia="Times New Roman" w:hAnsi="Times New Roman"/>
        </w:rPr>
      </w:pPr>
    </w:p>
    <w:p w14:paraId="6A49DCE8" w14:textId="77777777" w:rsidR="002441E6" w:rsidRDefault="002441E6">
      <w:pPr>
        <w:spacing w:line="200" w:lineRule="exact"/>
        <w:rPr>
          <w:rFonts w:ascii="Times New Roman" w:eastAsia="Times New Roman" w:hAnsi="Times New Roman"/>
        </w:rPr>
      </w:pPr>
    </w:p>
    <w:p w14:paraId="6A49DCE9" w14:textId="77777777" w:rsidR="002441E6" w:rsidRDefault="002441E6">
      <w:pPr>
        <w:spacing w:line="200" w:lineRule="exact"/>
        <w:rPr>
          <w:rFonts w:ascii="Times New Roman" w:eastAsia="Times New Roman" w:hAnsi="Times New Roman"/>
        </w:rPr>
      </w:pPr>
    </w:p>
    <w:p w14:paraId="6A49DCEA" w14:textId="77777777" w:rsidR="002441E6" w:rsidRDefault="002441E6">
      <w:pPr>
        <w:spacing w:line="200" w:lineRule="exact"/>
        <w:rPr>
          <w:rFonts w:ascii="Times New Roman" w:eastAsia="Times New Roman" w:hAnsi="Times New Roman"/>
        </w:rPr>
      </w:pPr>
    </w:p>
    <w:p w14:paraId="6A49DCEB" w14:textId="77777777" w:rsidR="002441E6" w:rsidRDefault="002441E6">
      <w:pPr>
        <w:spacing w:line="200" w:lineRule="exact"/>
        <w:rPr>
          <w:rFonts w:ascii="Times New Roman" w:eastAsia="Times New Roman" w:hAnsi="Times New Roman"/>
        </w:rPr>
      </w:pPr>
    </w:p>
    <w:p w14:paraId="6A49DCEC" w14:textId="77777777" w:rsidR="002441E6" w:rsidRDefault="002441E6">
      <w:pPr>
        <w:spacing w:line="378" w:lineRule="exact"/>
        <w:rPr>
          <w:rFonts w:ascii="Times New Roman" w:eastAsia="Times New Roman" w:hAnsi="Times New Roman"/>
        </w:rPr>
      </w:pPr>
    </w:p>
    <w:p w14:paraId="6A49DCED" w14:textId="77777777" w:rsidR="002441E6" w:rsidRDefault="002441E6">
      <w:pPr>
        <w:spacing w:line="0" w:lineRule="atLeast"/>
        <w:ind w:left="980"/>
        <w:rPr>
          <w:rFonts w:ascii="Times New Roman" w:eastAsia="Times New Roman" w:hAnsi="Times New Roman"/>
          <w:sz w:val="24"/>
        </w:rPr>
      </w:pPr>
      <w:r>
        <w:rPr>
          <w:rFonts w:ascii="Times New Roman" w:eastAsia="Times New Roman" w:hAnsi="Times New Roman"/>
          <w:sz w:val="24"/>
        </w:rPr>
        <w:t>Świadomy/a odpowiedzialności karnej za złożenie fałszywego oświadczenia,</w:t>
      </w:r>
    </w:p>
    <w:p w14:paraId="6A49DCEE" w14:textId="77777777" w:rsidR="002441E6" w:rsidRDefault="002441E6">
      <w:pPr>
        <w:spacing w:line="200" w:lineRule="exact"/>
        <w:rPr>
          <w:rFonts w:ascii="Times New Roman" w:eastAsia="Times New Roman" w:hAnsi="Times New Roman"/>
        </w:rPr>
      </w:pPr>
    </w:p>
    <w:p w14:paraId="6A49DCEF" w14:textId="77777777" w:rsidR="002441E6" w:rsidRDefault="002441E6">
      <w:pPr>
        <w:spacing w:line="364" w:lineRule="exact"/>
        <w:rPr>
          <w:rFonts w:ascii="Times New Roman" w:eastAsia="Times New Roman" w:hAnsi="Times New Roman"/>
        </w:rPr>
      </w:pPr>
    </w:p>
    <w:p w14:paraId="6A49DCF0" w14:textId="77777777" w:rsidR="002441E6" w:rsidRDefault="002441E6">
      <w:pPr>
        <w:spacing w:line="0" w:lineRule="atLeast"/>
        <w:ind w:left="280"/>
        <w:rPr>
          <w:rFonts w:ascii="Times New Roman" w:eastAsia="Times New Roman" w:hAnsi="Times New Roman"/>
          <w:sz w:val="23"/>
        </w:rPr>
      </w:pPr>
      <w:r>
        <w:rPr>
          <w:rFonts w:ascii="Times New Roman" w:eastAsia="Times New Roman" w:hAnsi="Times New Roman"/>
          <w:sz w:val="23"/>
        </w:rPr>
        <w:t>oświadczam, że samotnie wychowuję ……….................................................................</w:t>
      </w:r>
    </w:p>
    <w:p w14:paraId="6A49DCF1" w14:textId="77777777" w:rsidR="002441E6" w:rsidRDefault="002441E6">
      <w:pPr>
        <w:spacing w:line="141" w:lineRule="exact"/>
        <w:rPr>
          <w:rFonts w:ascii="Times New Roman" w:eastAsia="Times New Roman" w:hAnsi="Times New Roman"/>
        </w:rPr>
      </w:pPr>
    </w:p>
    <w:p w14:paraId="6A49DCF2" w14:textId="77777777" w:rsidR="002441E6" w:rsidRDefault="002441E6">
      <w:pPr>
        <w:spacing w:line="0" w:lineRule="atLeast"/>
        <w:ind w:left="280"/>
        <w:rPr>
          <w:rFonts w:ascii="Times New Roman" w:eastAsia="Times New Roman" w:hAnsi="Times New Roman"/>
          <w:i/>
          <w:sz w:val="16"/>
        </w:rPr>
      </w:pPr>
      <w:r>
        <w:rPr>
          <w:rFonts w:ascii="Times New Roman" w:eastAsia="Times New Roman" w:hAnsi="Times New Roman"/>
          <w:i/>
          <w:sz w:val="16"/>
        </w:rPr>
        <w:t>(imię i nazwisko dziecka)</w:t>
      </w:r>
    </w:p>
    <w:p w14:paraId="6A49DCF3" w14:textId="77777777" w:rsidR="002441E6" w:rsidRDefault="002441E6">
      <w:pPr>
        <w:spacing w:line="0" w:lineRule="atLeast"/>
        <w:ind w:left="280"/>
        <w:rPr>
          <w:rFonts w:ascii="Times New Roman" w:eastAsia="Times New Roman" w:hAnsi="Times New Roman"/>
          <w:i/>
          <w:sz w:val="16"/>
        </w:rPr>
        <w:sectPr w:rsidR="002441E6">
          <w:pgSz w:w="11900" w:h="16838"/>
          <w:pgMar w:top="1110" w:right="986" w:bottom="1440" w:left="720" w:header="0" w:footer="0" w:gutter="0"/>
          <w:cols w:space="0" w:equalWidth="0">
            <w:col w:w="10200"/>
          </w:cols>
          <w:docGrid w:linePitch="360"/>
        </w:sectPr>
      </w:pPr>
    </w:p>
    <w:p w14:paraId="6A49DCF4" w14:textId="77777777" w:rsidR="002441E6" w:rsidRDefault="002441E6">
      <w:pPr>
        <w:spacing w:line="200" w:lineRule="exact"/>
        <w:rPr>
          <w:rFonts w:ascii="Times New Roman" w:eastAsia="Times New Roman" w:hAnsi="Times New Roman"/>
        </w:rPr>
      </w:pPr>
    </w:p>
    <w:p w14:paraId="6A49DCF5" w14:textId="77777777" w:rsidR="002441E6" w:rsidRDefault="002441E6">
      <w:pPr>
        <w:spacing w:line="200" w:lineRule="exact"/>
        <w:rPr>
          <w:rFonts w:ascii="Times New Roman" w:eastAsia="Times New Roman" w:hAnsi="Times New Roman"/>
        </w:rPr>
      </w:pPr>
    </w:p>
    <w:p w14:paraId="6A49DCF6" w14:textId="77777777" w:rsidR="002441E6" w:rsidRDefault="002441E6">
      <w:pPr>
        <w:spacing w:line="200" w:lineRule="exact"/>
        <w:rPr>
          <w:rFonts w:ascii="Times New Roman" w:eastAsia="Times New Roman" w:hAnsi="Times New Roman"/>
        </w:rPr>
      </w:pPr>
    </w:p>
    <w:p w14:paraId="6A49DCF7" w14:textId="77777777" w:rsidR="002441E6" w:rsidRDefault="002441E6">
      <w:pPr>
        <w:spacing w:line="200" w:lineRule="exact"/>
        <w:rPr>
          <w:rFonts w:ascii="Times New Roman" w:eastAsia="Times New Roman" w:hAnsi="Times New Roman"/>
        </w:rPr>
      </w:pPr>
    </w:p>
    <w:p w14:paraId="6A49DCF8" w14:textId="77777777" w:rsidR="002441E6" w:rsidRDefault="002441E6">
      <w:pPr>
        <w:spacing w:line="200" w:lineRule="exact"/>
        <w:rPr>
          <w:rFonts w:ascii="Times New Roman" w:eastAsia="Times New Roman" w:hAnsi="Times New Roman"/>
        </w:rPr>
      </w:pPr>
    </w:p>
    <w:p w14:paraId="6A49DCF9" w14:textId="77777777" w:rsidR="002441E6" w:rsidRDefault="002441E6">
      <w:pPr>
        <w:spacing w:line="200" w:lineRule="exact"/>
        <w:rPr>
          <w:rFonts w:ascii="Times New Roman" w:eastAsia="Times New Roman" w:hAnsi="Times New Roman"/>
        </w:rPr>
      </w:pPr>
    </w:p>
    <w:p w14:paraId="6A49DCFA" w14:textId="77777777" w:rsidR="002441E6" w:rsidRDefault="002441E6">
      <w:pPr>
        <w:spacing w:line="200" w:lineRule="exact"/>
        <w:rPr>
          <w:rFonts w:ascii="Times New Roman" w:eastAsia="Times New Roman" w:hAnsi="Times New Roman"/>
        </w:rPr>
      </w:pPr>
    </w:p>
    <w:p w14:paraId="6A49DCFB" w14:textId="77777777" w:rsidR="002441E6" w:rsidRDefault="002441E6">
      <w:pPr>
        <w:spacing w:line="200" w:lineRule="exact"/>
        <w:rPr>
          <w:rFonts w:ascii="Times New Roman" w:eastAsia="Times New Roman" w:hAnsi="Times New Roman"/>
        </w:rPr>
      </w:pPr>
    </w:p>
    <w:p w14:paraId="6A49DCFC" w14:textId="77777777" w:rsidR="002441E6" w:rsidRDefault="002441E6">
      <w:pPr>
        <w:spacing w:line="200" w:lineRule="exact"/>
        <w:rPr>
          <w:rFonts w:ascii="Times New Roman" w:eastAsia="Times New Roman" w:hAnsi="Times New Roman"/>
        </w:rPr>
      </w:pPr>
    </w:p>
    <w:p w14:paraId="6A49DCFD" w14:textId="77777777" w:rsidR="002441E6" w:rsidRDefault="002441E6">
      <w:pPr>
        <w:spacing w:line="200" w:lineRule="exact"/>
        <w:rPr>
          <w:rFonts w:ascii="Times New Roman" w:eastAsia="Times New Roman" w:hAnsi="Times New Roman"/>
        </w:rPr>
      </w:pPr>
    </w:p>
    <w:p w14:paraId="6A49DCFE" w14:textId="77777777" w:rsidR="002441E6" w:rsidRDefault="002441E6">
      <w:pPr>
        <w:spacing w:line="200" w:lineRule="exact"/>
        <w:rPr>
          <w:rFonts w:ascii="Times New Roman" w:eastAsia="Times New Roman" w:hAnsi="Times New Roman"/>
        </w:rPr>
      </w:pPr>
    </w:p>
    <w:p w14:paraId="6A49DCFF" w14:textId="77777777" w:rsidR="002441E6" w:rsidRDefault="002441E6">
      <w:pPr>
        <w:spacing w:line="200" w:lineRule="exact"/>
        <w:rPr>
          <w:rFonts w:ascii="Times New Roman" w:eastAsia="Times New Roman" w:hAnsi="Times New Roman"/>
        </w:rPr>
      </w:pPr>
    </w:p>
    <w:p w14:paraId="6A49DD00" w14:textId="77777777" w:rsidR="002441E6" w:rsidRDefault="002441E6">
      <w:pPr>
        <w:spacing w:line="200" w:lineRule="exact"/>
        <w:rPr>
          <w:rFonts w:ascii="Times New Roman" w:eastAsia="Times New Roman" w:hAnsi="Times New Roman"/>
        </w:rPr>
      </w:pPr>
    </w:p>
    <w:p w14:paraId="6A49DD01" w14:textId="77777777" w:rsidR="002441E6" w:rsidRDefault="002441E6">
      <w:pPr>
        <w:spacing w:line="200" w:lineRule="exact"/>
        <w:rPr>
          <w:rFonts w:ascii="Times New Roman" w:eastAsia="Times New Roman" w:hAnsi="Times New Roman"/>
        </w:rPr>
      </w:pPr>
    </w:p>
    <w:p w14:paraId="6A49DD02" w14:textId="77777777" w:rsidR="002441E6" w:rsidRDefault="002441E6">
      <w:pPr>
        <w:spacing w:line="200" w:lineRule="exact"/>
        <w:rPr>
          <w:rFonts w:ascii="Times New Roman" w:eastAsia="Times New Roman" w:hAnsi="Times New Roman"/>
        </w:rPr>
      </w:pPr>
    </w:p>
    <w:p w14:paraId="6A49DD03" w14:textId="77777777" w:rsidR="002441E6" w:rsidRDefault="002441E6">
      <w:pPr>
        <w:spacing w:line="200" w:lineRule="exact"/>
        <w:rPr>
          <w:rFonts w:ascii="Times New Roman" w:eastAsia="Times New Roman" w:hAnsi="Times New Roman"/>
        </w:rPr>
      </w:pPr>
    </w:p>
    <w:p w14:paraId="6A49DD04" w14:textId="77777777" w:rsidR="002441E6" w:rsidRDefault="002441E6">
      <w:pPr>
        <w:spacing w:line="224" w:lineRule="exact"/>
        <w:rPr>
          <w:rFonts w:ascii="Times New Roman" w:eastAsia="Times New Roman" w:hAnsi="Times New Roman"/>
        </w:rPr>
      </w:pPr>
    </w:p>
    <w:p w14:paraId="6A49DD05" w14:textId="77777777" w:rsidR="002441E6" w:rsidRDefault="002441E6">
      <w:pPr>
        <w:spacing w:line="0" w:lineRule="atLeast"/>
        <w:ind w:left="280"/>
        <w:rPr>
          <w:rFonts w:ascii="Times New Roman" w:eastAsia="Times New Roman" w:hAnsi="Times New Roman"/>
          <w:sz w:val="24"/>
        </w:rPr>
      </w:pPr>
      <w:r>
        <w:rPr>
          <w:rFonts w:ascii="Times New Roman" w:eastAsia="Times New Roman" w:hAnsi="Times New Roman"/>
          <w:sz w:val="24"/>
        </w:rPr>
        <w:t>………………………………………</w:t>
      </w:r>
    </w:p>
    <w:p w14:paraId="6A49DD06" w14:textId="77777777" w:rsidR="002441E6" w:rsidRDefault="002441E6">
      <w:pPr>
        <w:spacing w:line="200" w:lineRule="exact"/>
        <w:rPr>
          <w:rFonts w:ascii="Times New Roman" w:eastAsia="Times New Roman" w:hAnsi="Times New Roman"/>
        </w:rPr>
      </w:pPr>
      <w:r>
        <w:rPr>
          <w:rFonts w:ascii="Times New Roman" w:eastAsia="Times New Roman" w:hAnsi="Times New Roman"/>
          <w:sz w:val="24"/>
        </w:rPr>
        <w:br w:type="column"/>
      </w:r>
    </w:p>
    <w:p w14:paraId="6A49DD07" w14:textId="77777777" w:rsidR="002441E6" w:rsidRDefault="002441E6">
      <w:pPr>
        <w:spacing w:line="200" w:lineRule="exact"/>
        <w:rPr>
          <w:rFonts w:ascii="Times New Roman" w:eastAsia="Times New Roman" w:hAnsi="Times New Roman"/>
        </w:rPr>
      </w:pPr>
    </w:p>
    <w:p w14:paraId="6A49DD08" w14:textId="77777777" w:rsidR="002441E6" w:rsidRDefault="002441E6">
      <w:pPr>
        <w:spacing w:line="200" w:lineRule="exact"/>
        <w:rPr>
          <w:rFonts w:ascii="Times New Roman" w:eastAsia="Times New Roman" w:hAnsi="Times New Roman"/>
        </w:rPr>
      </w:pPr>
    </w:p>
    <w:p w14:paraId="6A49DD09" w14:textId="77777777" w:rsidR="002441E6" w:rsidRDefault="002441E6">
      <w:pPr>
        <w:spacing w:line="200" w:lineRule="exact"/>
        <w:rPr>
          <w:rFonts w:ascii="Times New Roman" w:eastAsia="Times New Roman" w:hAnsi="Times New Roman"/>
        </w:rPr>
      </w:pPr>
    </w:p>
    <w:p w14:paraId="6A49DD0A" w14:textId="77777777" w:rsidR="002441E6" w:rsidRDefault="002441E6">
      <w:pPr>
        <w:spacing w:line="200" w:lineRule="exact"/>
        <w:rPr>
          <w:rFonts w:ascii="Times New Roman" w:eastAsia="Times New Roman" w:hAnsi="Times New Roman"/>
        </w:rPr>
      </w:pPr>
    </w:p>
    <w:p w14:paraId="6A49DD0B" w14:textId="77777777" w:rsidR="002441E6" w:rsidRDefault="002441E6">
      <w:pPr>
        <w:spacing w:line="200" w:lineRule="exact"/>
        <w:rPr>
          <w:rFonts w:ascii="Times New Roman" w:eastAsia="Times New Roman" w:hAnsi="Times New Roman"/>
        </w:rPr>
      </w:pPr>
    </w:p>
    <w:p w14:paraId="6A49DD0C" w14:textId="77777777" w:rsidR="002441E6" w:rsidRDefault="002441E6">
      <w:pPr>
        <w:spacing w:line="200" w:lineRule="exact"/>
        <w:rPr>
          <w:rFonts w:ascii="Times New Roman" w:eastAsia="Times New Roman" w:hAnsi="Times New Roman"/>
        </w:rPr>
      </w:pPr>
    </w:p>
    <w:p w14:paraId="6A49DD0D" w14:textId="77777777" w:rsidR="002441E6" w:rsidRDefault="002441E6">
      <w:pPr>
        <w:spacing w:line="200" w:lineRule="exact"/>
        <w:rPr>
          <w:rFonts w:ascii="Times New Roman" w:eastAsia="Times New Roman" w:hAnsi="Times New Roman"/>
        </w:rPr>
      </w:pPr>
    </w:p>
    <w:p w14:paraId="6A49DD0E" w14:textId="77777777" w:rsidR="002441E6" w:rsidRDefault="002441E6">
      <w:pPr>
        <w:spacing w:line="200" w:lineRule="exact"/>
        <w:rPr>
          <w:rFonts w:ascii="Times New Roman" w:eastAsia="Times New Roman" w:hAnsi="Times New Roman"/>
        </w:rPr>
      </w:pPr>
    </w:p>
    <w:p w14:paraId="6A49DD0F" w14:textId="77777777" w:rsidR="002441E6" w:rsidRDefault="002441E6">
      <w:pPr>
        <w:spacing w:line="200" w:lineRule="exact"/>
        <w:rPr>
          <w:rFonts w:ascii="Times New Roman" w:eastAsia="Times New Roman" w:hAnsi="Times New Roman"/>
        </w:rPr>
      </w:pPr>
    </w:p>
    <w:p w14:paraId="6A49DD10" w14:textId="77777777" w:rsidR="002441E6" w:rsidRDefault="002441E6">
      <w:pPr>
        <w:spacing w:line="200" w:lineRule="exact"/>
        <w:rPr>
          <w:rFonts w:ascii="Times New Roman" w:eastAsia="Times New Roman" w:hAnsi="Times New Roman"/>
        </w:rPr>
      </w:pPr>
    </w:p>
    <w:p w14:paraId="6A49DD11" w14:textId="77777777" w:rsidR="002441E6" w:rsidRDefault="002441E6">
      <w:pPr>
        <w:spacing w:line="200" w:lineRule="exact"/>
        <w:rPr>
          <w:rFonts w:ascii="Times New Roman" w:eastAsia="Times New Roman" w:hAnsi="Times New Roman"/>
        </w:rPr>
      </w:pPr>
    </w:p>
    <w:p w14:paraId="6A49DD12" w14:textId="77777777" w:rsidR="002441E6" w:rsidRDefault="002441E6">
      <w:pPr>
        <w:spacing w:line="200" w:lineRule="exact"/>
        <w:rPr>
          <w:rFonts w:ascii="Times New Roman" w:eastAsia="Times New Roman" w:hAnsi="Times New Roman"/>
        </w:rPr>
      </w:pPr>
    </w:p>
    <w:p w14:paraId="6A49DD13" w14:textId="77777777" w:rsidR="002441E6" w:rsidRDefault="002441E6">
      <w:pPr>
        <w:spacing w:line="200" w:lineRule="exact"/>
        <w:rPr>
          <w:rFonts w:ascii="Times New Roman" w:eastAsia="Times New Roman" w:hAnsi="Times New Roman"/>
        </w:rPr>
      </w:pPr>
    </w:p>
    <w:p w14:paraId="6A49DD14" w14:textId="77777777" w:rsidR="002441E6" w:rsidRDefault="002441E6">
      <w:pPr>
        <w:spacing w:line="200" w:lineRule="exact"/>
        <w:rPr>
          <w:rFonts w:ascii="Times New Roman" w:eastAsia="Times New Roman" w:hAnsi="Times New Roman"/>
        </w:rPr>
      </w:pPr>
    </w:p>
    <w:p w14:paraId="6A49DD15" w14:textId="77777777" w:rsidR="002441E6" w:rsidRDefault="002441E6">
      <w:pPr>
        <w:spacing w:line="200" w:lineRule="exact"/>
        <w:rPr>
          <w:rFonts w:ascii="Times New Roman" w:eastAsia="Times New Roman" w:hAnsi="Times New Roman"/>
        </w:rPr>
      </w:pPr>
    </w:p>
    <w:p w14:paraId="6A49DD16" w14:textId="77777777" w:rsidR="002441E6" w:rsidRDefault="002441E6">
      <w:pPr>
        <w:spacing w:line="224" w:lineRule="exact"/>
        <w:rPr>
          <w:rFonts w:ascii="Times New Roman" w:eastAsia="Times New Roman" w:hAnsi="Times New Roman"/>
        </w:rPr>
      </w:pPr>
    </w:p>
    <w:p w14:paraId="6A49DD17" w14:textId="77777777" w:rsidR="002441E6" w:rsidRDefault="002441E6">
      <w:pPr>
        <w:spacing w:line="0" w:lineRule="atLeast"/>
        <w:rPr>
          <w:rFonts w:ascii="Times New Roman" w:eastAsia="Times New Roman" w:hAnsi="Times New Roman"/>
          <w:sz w:val="24"/>
        </w:rPr>
      </w:pPr>
      <w:r>
        <w:rPr>
          <w:rFonts w:ascii="Times New Roman" w:eastAsia="Times New Roman" w:hAnsi="Times New Roman"/>
          <w:sz w:val="24"/>
        </w:rPr>
        <w:t>……………………………………..</w:t>
      </w:r>
    </w:p>
    <w:p w14:paraId="6A49DD18" w14:textId="77777777" w:rsidR="002441E6" w:rsidRDefault="002441E6">
      <w:pPr>
        <w:spacing w:line="0" w:lineRule="atLeast"/>
        <w:rPr>
          <w:rFonts w:ascii="Times New Roman" w:eastAsia="Times New Roman" w:hAnsi="Times New Roman"/>
          <w:sz w:val="24"/>
        </w:rPr>
        <w:sectPr w:rsidR="002441E6">
          <w:type w:val="continuous"/>
          <w:pgSz w:w="11900" w:h="16838"/>
          <w:pgMar w:top="1110" w:right="986" w:bottom="1440" w:left="720" w:header="0" w:footer="0" w:gutter="0"/>
          <w:cols w:num="2" w:space="0" w:equalWidth="0">
            <w:col w:w="5500" w:space="720"/>
            <w:col w:w="3980"/>
          </w:cols>
          <w:docGrid w:linePitch="360"/>
        </w:sectPr>
      </w:pPr>
    </w:p>
    <w:p w14:paraId="6A49DD19" w14:textId="77777777" w:rsidR="002441E6" w:rsidRDefault="002441E6">
      <w:pPr>
        <w:spacing w:line="9" w:lineRule="exact"/>
        <w:rPr>
          <w:rFonts w:ascii="Times New Roman" w:eastAsia="Times New Roman" w:hAnsi="Times New Roman"/>
        </w:rPr>
      </w:pPr>
    </w:p>
    <w:p w14:paraId="6A49DD1A" w14:textId="77777777" w:rsidR="002441E6" w:rsidRDefault="002441E6">
      <w:pPr>
        <w:spacing w:line="0" w:lineRule="atLeast"/>
        <w:ind w:left="1120"/>
        <w:rPr>
          <w:rFonts w:ascii="Times New Roman" w:eastAsia="Times New Roman" w:hAnsi="Times New Roman"/>
          <w:i/>
          <w:sz w:val="15"/>
        </w:rPr>
      </w:pPr>
      <w:r>
        <w:rPr>
          <w:rFonts w:ascii="Times New Roman" w:eastAsia="Times New Roman" w:hAnsi="Times New Roman"/>
          <w:i/>
          <w:sz w:val="15"/>
        </w:rPr>
        <w:t>(data)</w:t>
      </w:r>
    </w:p>
    <w:p w14:paraId="6A49DD1B" w14:textId="77777777" w:rsidR="002441E6" w:rsidRDefault="002441E6">
      <w:pPr>
        <w:spacing w:line="2" w:lineRule="exact"/>
        <w:rPr>
          <w:rFonts w:ascii="Times New Roman" w:eastAsia="Times New Roman" w:hAnsi="Times New Roman"/>
        </w:rPr>
      </w:pPr>
      <w:r>
        <w:rPr>
          <w:rFonts w:ascii="Times New Roman" w:eastAsia="Times New Roman" w:hAnsi="Times New Roman"/>
          <w:i/>
          <w:sz w:val="15"/>
        </w:rPr>
        <w:br w:type="column"/>
      </w:r>
    </w:p>
    <w:p w14:paraId="6A49DD1C" w14:textId="77777777" w:rsidR="002441E6" w:rsidRDefault="002441E6">
      <w:pPr>
        <w:spacing w:line="0" w:lineRule="atLeast"/>
        <w:rPr>
          <w:rFonts w:ascii="Times New Roman" w:eastAsia="Times New Roman" w:hAnsi="Times New Roman"/>
          <w:i/>
          <w:sz w:val="16"/>
        </w:rPr>
      </w:pPr>
      <w:r>
        <w:rPr>
          <w:rFonts w:ascii="Times New Roman" w:eastAsia="Times New Roman" w:hAnsi="Times New Roman"/>
          <w:i/>
          <w:sz w:val="16"/>
        </w:rPr>
        <w:t>(czytelny podpis rodzica/prawnego opiekuna składającego oświadczenie)</w:t>
      </w:r>
    </w:p>
    <w:p w14:paraId="6A49DD1D" w14:textId="77777777" w:rsidR="002441E6" w:rsidRDefault="002441E6">
      <w:pPr>
        <w:spacing w:line="0" w:lineRule="atLeast"/>
        <w:rPr>
          <w:rFonts w:ascii="Times New Roman" w:eastAsia="Times New Roman" w:hAnsi="Times New Roman"/>
          <w:i/>
          <w:sz w:val="16"/>
        </w:rPr>
        <w:sectPr w:rsidR="002441E6">
          <w:type w:val="continuous"/>
          <w:pgSz w:w="11900" w:h="16838"/>
          <w:pgMar w:top="1110" w:right="986" w:bottom="1440" w:left="720" w:header="0" w:footer="0" w:gutter="0"/>
          <w:cols w:num="2" w:space="0" w:equalWidth="0">
            <w:col w:w="4340" w:space="720"/>
            <w:col w:w="5140"/>
          </w:cols>
          <w:docGrid w:linePitch="360"/>
        </w:sectPr>
      </w:pPr>
    </w:p>
    <w:p w14:paraId="6A49DD1E" w14:textId="77777777" w:rsidR="002441E6" w:rsidRDefault="002441E6">
      <w:pPr>
        <w:spacing w:line="200" w:lineRule="exact"/>
        <w:rPr>
          <w:rFonts w:ascii="Times New Roman" w:eastAsia="Times New Roman" w:hAnsi="Times New Roman"/>
        </w:rPr>
      </w:pPr>
    </w:p>
    <w:p w14:paraId="6A49DD1F" w14:textId="77777777" w:rsidR="002441E6" w:rsidRDefault="002441E6">
      <w:pPr>
        <w:spacing w:line="200" w:lineRule="exact"/>
        <w:rPr>
          <w:rFonts w:ascii="Times New Roman" w:eastAsia="Times New Roman" w:hAnsi="Times New Roman"/>
        </w:rPr>
      </w:pPr>
    </w:p>
    <w:p w14:paraId="6A49DD20" w14:textId="77777777" w:rsidR="002441E6" w:rsidRDefault="002441E6">
      <w:pPr>
        <w:spacing w:line="200" w:lineRule="exact"/>
        <w:rPr>
          <w:rFonts w:ascii="Times New Roman" w:eastAsia="Times New Roman" w:hAnsi="Times New Roman"/>
        </w:rPr>
      </w:pPr>
    </w:p>
    <w:p w14:paraId="6A49DD21" w14:textId="77777777" w:rsidR="002441E6" w:rsidRDefault="002441E6">
      <w:pPr>
        <w:spacing w:line="225" w:lineRule="exact"/>
        <w:rPr>
          <w:rFonts w:ascii="Times New Roman" w:eastAsia="Times New Roman" w:hAnsi="Times New Roman"/>
        </w:rPr>
      </w:pPr>
    </w:p>
    <w:p w14:paraId="6A49DD22" w14:textId="369291C5" w:rsidR="002441E6" w:rsidRDefault="002441E6">
      <w:pPr>
        <w:spacing w:line="0" w:lineRule="atLeast"/>
        <w:rPr>
          <w:rFonts w:ascii="Times New Roman" w:eastAsia="Times New Roman" w:hAnsi="Times New Roman"/>
          <w:sz w:val="18"/>
        </w:rPr>
      </w:pPr>
      <w:r>
        <w:rPr>
          <w:rFonts w:ascii="Times New Roman" w:eastAsia="Times New Roman" w:hAnsi="Times New Roman"/>
          <w:sz w:val="24"/>
        </w:rPr>
        <w:t>٭</w:t>
      </w:r>
      <w:r>
        <w:rPr>
          <w:rFonts w:ascii="Times New Roman" w:eastAsia="Times New Roman" w:hAnsi="Times New Roman"/>
          <w:sz w:val="18"/>
        </w:rPr>
        <w:t>dotyczy szóstego kryterium określonego w art. 150 ust . 2 pkt 1c ustawy z dnia 14 grudnia 2016 r. -Prawo oświatowe</w:t>
      </w:r>
      <w:r w:rsidR="00365F5F">
        <w:rPr>
          <w:rFonts w:ascii="Times New Roman" w:eastAsia="Times New Roman" w:hAnsi="Times New Roman"/>
          <w:sz w:val="18"/>
        </w:rPr>
        <w:t xml:space="preserve"> </w:t>
      </w:r>
      <w:r>
        <w:rPr>
          <w:rFonts w:ascii="Times New Roman" w:eastAsia="Times New Roman" w:hAnsi="Times New Roman"/>
          <w:sz w:val="18"/>
        </w:rPr>
        <w:t>(tekst jednolity Dz.U.</w:t>
      </w:r>
    </w:p>
    <w:p w14:paraId="6A49DD23" w14:textId="77777777" w:rsidR="002441E6" w:rsidRDefault="002441E6">
      <w:pPr>
        <w:spacing w:line="2" w:lineRule="exact"/>
        <w:rPr>
          <w:rFonts w:ascii="Times New Roman" w:eastAsia="Times New Roman" w:hAnsi="Times New Roman"/>
        </w:rPr>
      </w:pPr>
    </w:p>
    <w:p w14:paraId="6A49DD24" w14:textId="0FA3F42F" w:rsidR="002441E6" w:rsidRDefault="002441E6">
      <w:pPr>
        <w:spacing w:line="0" w:lineRule="atLeast"/>
        <w:ind w:left="140"/>
        <w:rPr>
          <w:rFonts w:ascii="Times New Roman" w:eastAsia="Times New Roman" w:hAnsi="Times New Roman"/>
          <w:sz w:val="18"/>
        </w:rPr>
      </w:pPr>
      <w:r>
        <w:rPr>
          <w:rFonts w:ascii="Times New Roman" w:eastAsia="Times New Roman" w:hAnsi="Times New Roman"/>
          <w:sz w:val="18"/>
        </w:rPr>
        <w:t>202</w:t>
      </w:r>
      <w:r w:rsidR="00365F5F">
        <w:rPr>
          <w:rFonts w:ascii="Times New Roman" w:eastAsia="Times New Roman" w:hAnsi="Times New Roman"/>
          <w:sz w:val="18"/>
        </w:rPr>
        <w:t>5</w:t>
      </w:r>
      <w:r>
        <w:rPr>
          <w:rFonts w:ascii="Times New Roman" w:eastAsia="Times New Roman" w:hAnsi="Times New Roman"/>
          <w:sz w:val="18"/>
        </w:rPr>
        <w:t xml:space="preserve"> poz. </w:t>
      </w:r>
      <w:r w:rsidR="00365F5F">
        <w:rPr>
          <w:rFonts w:ascii="Times New Roman" w:eastAsia="Times New Roman" w:hAnsi="Times New Roman"/>
          <w:sz w:val="18"/>
        </w:rPr>
        <w:t>1043</w:t>
      </w:r>
      <w:r>
        <w:rPr>
          <w:rFonts w:ascii="Times New Roman" w:eastAsia="Times New Roman" w:hAnsi="Times New Roman"/>
          <w:sz w:val="18"/>
        </w:rPr>
        <w:t xml:space="preserve"> z </w:t>
      </w:r>
      <w:proofErr w:type="spellStart"/>
      <w:r>
        <w:rPr>
          <w:rFonts w:ascii="Times New Roman" w:eastAsia="Times New Roman" w:hAnsi="Times New Roman"/>
          <w:sz w:val="18"/>
        </w:rPr>
        <w:t>późn</w:t>
      </w:r>
      <w:proofErr w:type="spellEnd"/>
      <w:r>
        <w:rPr>
          <w:rFonts w:ascii="Times New Roman" w:eastAsia="Times New Roman" w:hAnsi="Times New Roman"/>
          <w:sz w:val="18"/>
        </w:rPr>
        <w:t>. zm.).</w:t>
      </w:r>
    </w:p>
    <w:p w14:paraId="6A49DD25" w14:textId="77777777" w:rsidR="002441E6" w:rsidRDefault="002441E6">
      <w:pPr>
        <w:spacing w:line="0" w:lineRule="atLeast"/>
        <w:ind w:left="140"/>
        <w:rPr>
          <w:rFonts w:ascii="Times New Roman" w:eastAsia="Times New Roman" w:hAnsi="Times New Roman"/>
          <w:sz w:val="18"/>
        </w:rPr>
        <w:sectPr w:rsidR="002441E6">
          <w:type w:val="continuous"/>
          <w:pgSz w:w="11900" w:h="16838"/>
          <w:pgMar w:top="1110" w:right="986" w:bottom="1440" w:left="720" w:header="0" w:footer="0" w:gutter="0"/>
          <w:cols w:space="0" w:equalWidth="0">
            <w:col w:w="10200"/>
          </w:cols>
          <w:docGrid w:linePitch="360"/>
        </w:sectPr>
      </w:pPr>
    </w:p>
    <w:p w14:paraId="6A49DD26" w14:textId="77777777" w:rsidR="002441E6" w:rsidRDefault="002441E6">
      <w:pPr>
        <w:spacing w:line="0" w:lineRule="atLeast"/>
        <w:ind w:left="40"/>
        <w:rPr>
          <w:rFonts w:ascii="Times New Roman" w:eastAsia="Times New Roman" w:hAnsi="Times New Roman"/>
          <w:b/>
          <w:sz w:val="24"/>
        </w:rPr>
      </w:pPr>
      <w:bookmarkStart w:id="4" w:name="page7"/>
      <w:bookmarkEnd w:id="4"/>
      <w:r>
        <w:rPr>
          <w:rFonts w:ascii="Times New Roman" w:eastAsia="Times New Roman" w:hAnsi="Times New Roman"/>
          <w:b/>
          <w:sz w:val="24"/>
        </w:rPr>
        <w:lastRenderedPageBreak/>
        <w:t>………………………………………..</w:t>
      </w:r>
    </w:p>
    <w:p w14:paraId="6A49DD27" w14:textId="77777777" w:rsidR="002441E6" w:rsidRDefault="002441E6">
      <w:pPr>
        <w:spacing w:line="0" w:lineRule="atLeast"/>
        <w:ind w:left="40"/>
        <w:rPr>
          <w:rFonts w:ascii="Times New Roman" w:eastAsia="Times New Roman" w:hAnsi="Times New Roman"/>
        </w:rPr>
      </w:pPr>
      <w:r>
        <w:rPr>
          <w:rFonts w:ascii="Times New Roman" w:eastAsia="Times New Roman" w:hAnsi="Times New Roman"/>
        </w:rPr>
        <w:t>(imię i nazwisko rodzica/prawnego opiekuna)</w:t>
      </w:r>
    </w:p>
    <w:p w14:paraId="6A49DD28" w14:textId="77777777" w:rsidR="002441E6" w:rsidRDefault="002441E6">
      <w:pPr>
        <w:spacing w:line="229" w:lineRule="exact"/>
        <w:rPr>
          <w:rFonts w:ascii="Times New Roman" w:eastAsia="Times New Roman" w:hAnsi="Times New Roman"/>
        </w:rPr>
      </w:pPr>
    </w:p>
    <w:p w14:paraId="6A49DD29" w14:textId="77777777" w:rsidR="002441E6" w:rsidRDefault="002441E6">
      <w:pPr>
        <w:spacing w:line="200" w:lineRule="exact"/>
        <w:rPr>
          <w:rFonts w:ascii="Times New Roman" w:eastAsia="Times New Roman" w:hAnsi="Times New Roman"/>
        </w:rPr>
      </w:pPr>
    </w:p>
    <w:p w14:paraId="6A49DD2A" w14:textId="77777777" w:rsidR="002441E6" w:rsidRDefault="002441E6">
      <w:pPr>
        <w:spacing w:line="305" w:lineRule="exact"/>
        <w:rPr>
          <w:rFonts w:ascii="Times New Roman" w:eastAsia="Times New Roman" w:hAnsi="Times New Roman"/>
        </w:rPr>
      </w:pPr>
    </w:p>
    <w:p w14:paraId="6A49DD2B" w14:textId="77777777" w:rsidR="002441E6" w:rsidRDefault="002441E6">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OŚWIADCZENIE</w:t>
      </w:r>
    </w:p>
    <w:p w14:paraId="6A49DD2C" w14:textId="77777777" w:rsidR="002441E6" w:rsidRDefault="002441E6">
      <w:pPr>
        <w:spacing w:line="276" w:lineRule="exact"/>
        <w:rPr>
          <w:rFonts w:ascii="Times New Roman" w:eastAsia="Times New Roman" w:hAnsi="Times New Roman"/>
        </w:rPr>
      </w:pPr>
    </w:p>
    <w:p w14:paraId="6A49DD2D" w14:textId="77777777" w:rsidR="002441E6" w:rsidRDefault="002441E6">
      <w:pPr>
        <w:spacing w:line="0" w:lineRule="atLeast"/>
        <w:ind w:left="40"/>
        <w:rPr>
          <w:rFonts w:ascii="Times New Roman" w:eastAsia="Times New Roman" w:hAnsi="Times New Roman"/>
          <w:b/>
          <w:sz w:val="24"/>
        </w:rPr>
      </w:pPr>
      <w:r>
        <w:rPr>
          <w:rFonts w:ascii="Times New Roman" w:eastAsia="Times New Roman" w:hAnsi="Times New Roman"/>
          <w:b/>
          <w:sz w:val="24"/>
        </w:rPr>
        <w:t>do kryterium nr 1</w:t>
      </w:r>
    </w:p>
    <w:p w14:paraId="6A49DD2E" w14:textId="77777777" w:rsidR="002441E6" w:rsidRDefault="002441E6">
      <w:pPr>
        <w:spacing w:line="137" w:lineRule="exact"/>
        <w:rPr>
          <w:rFonts w:ascii="Times New Roman" w:eastAsia="Times New Roman" w:hAnsi="Times New Roman"/>
        </w:rPr>
      </w:pPr>
    </w:p>
    <w:p w14:paraId="6A49DD2F" w14:textId="77777777" w:rsidR="002441E6" w:rsidRDefault="002441E6">
      <w:pPr>
        <w:spacing w:line="0" w:lineRule="atLeast"/>
        <w:ind w:left="40"/>
        <w:rPr>
          <w:rFonts w:ascii="Times New Roman" w:eastAsia="Times New Roman" w:hAnsi="Times New Roman"/>
          <w:sz w:val="24"/>
        </w:rPr>
      </w:pPr>
      <w:r>
        <w:rPr>
          <w:rFonts w:ascii="Times New Roman" w:eastAsia="Times New Roman" w:hAnsi="Times New Roman"/>
          <w:sz w:val="24"/>
        </w:rPr>
        <w:t>Świadomy/a odpowiedzialności karnej za złożenie fałszywego oświadczenia,</w:t>
      </w:r>
    </w:p>
    <w:p w14:paraId="6A49DD30" w14:textId="77777777" w:rsidR="002441E6" w:rsidRDefault="002441E6">
      <w:pPr>
        <w:spacing w:line="288" w:lineRule="exact"/>
        <w:rPr>
          <w:rFonts w:ascii="Times New Roman" w:eastAsia="Times New Roman" w:hAnsi="Times New Roman"/>
        </w:rPr>
      </w:pPr>
    </w:p>
    <w:p w14:paraId="6A49DD31" w14:textId="77777777" w:rsidR="002441E6" w:rsidRDefault="002441E6">
      <w:pPr>
        <w:spacing w:line="234" w:lineRule="auto"/>
        <w:ind w:left="40" w:right="20"/>
        <w:rPr>
          <w:rFonts w:ascii="Times New Roman" w:eastAsia="Times New Roman" w:hAnsi="Times New Roman"/>
          <w:sz w:val="24"/>
        </w:rPr>
      </w:pPr>
      <w:r>
        <w:rPr>
          <w:rFonts w:ascii="Times New Roman" w:eastAsia="Times New Roman" w:hAnsi="Times New Roman"/>
          <w:sz w:val="24"/>
        </w:rPr>
        <w:t>oświadczam, że do przedszkola, do którego składany jest wniosek lub do szkoły, w której obwodzie przedszkole się znajduje uczęszcza rodzeństwo</w:t>
      </w:r>
    </w:p>
    <w:p w14:paraId="6A49DD32" w14:textId="77777777" w:rsidR="002441E6" w:rsidRDefault="002441E6">
      <w:pPr>
        <w:spacing w:line="278" w:lineRule="exact"/>
        <w:rPr>
          <w:rFonts w:ascii="Times New Roman" w:eastAsia="Times New Roman" w:hAnsi="Times New Roman"/>
        </w:rPr>
      </w:pPr>
    </w:p>
    <w:p w14:paraId="6A49DD33" w14:textId="77777777" w:rsidR="002441E6" w:rsidRDefault="002441E6">
      <w:pPr>
        <w:spacing w:line="0" w:lineRule="atLeast"/>
        <w:ind w:left="40"/>
        <w:rPr>
          <w:rFonts w:ascii="Times New Roman" w:eastAsia="Times New Roman" w:hAnsi="Times New Roman"/>
          <w:sz w:val="24"/>
        </w:rPr>
      </w:pPr>
      <w:r>
        <w:rPr>
          <w:rFonts w:ascii="Times New Roman" w:eastAsia="Times New Roman" w:hAnsi="Times New Roman"/>
          <w:sz w:val="24"/>
        </w:rPr>
        <w:t>kandydata …………………………………………………………………………..</w:t>
      </w:r>
    </w:p>
    <w:p w14:paraId="6A49DD34" w14:textId="77777777" w:rsidR="002441E6" w:rsidRDefault="002441E6">
      <w:pPr>
        <w:spacing w:line="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240"/>
        <w:gridCol w:w="6740"/>
      </w:tblGrid>
      <w:tr w:rsidR="002441E6" w14:paraId="6A49DD37" w14:textId="77777777">
        <w:trPr>
          <w:trHeight w:val="230"/>
        </w:trPr>
        <w:tc>
          <w:tcPr>
            <w:tcW w:w="3240" w:type="dxa"/>
            <w:vAlign w:val="bottom"/>
          </w:tcPr>
          <w:p w14:paraId="6A49DD35" w14:textId="77777777" w:rsidR="002441E6" w:rsidRDefault="002441E6">
            <w:pPr>
              <w:spacing w:line="0" w:lineRule="atLeast"/>
              <w:rPr>
                <w:rFonts w:ascii="Times New Roman" w:eastAsia="Times New Roman" w:hAnsi="Times New Roman"/>
                <w:sz w:val="19"/>
              </w:rPr>
            </w:pPr>
          </w:p>
        </w:tc>
        <w:tc>
          <w:tcPr>
            <w:tcW w:w="6740" w:type="dxa"/>
            <w:vAlign w:val="bottom"/>
          </w:tcPr>
          <w:p w14:paraId="6A49DD36" w14:textId="77777777" w:rsidR="002441E6" w:rsidRDefault="002441E6">
            <w:pPr>
              <w:spacing w:line="0" w:lineRule="atLeast"/>
              <w:ind w:left="620"/>
              <w:rPr>
                <w:rFonts w:ascii="Times New Roman" w:eastAsia="Times New Roman" w:hAnsi="Times New Roman"/>
                <w:i/>
              </w:rPr>
            </w:pPr>
            <w:r>
              <w:rPr>
                <w:rFonts w:ascii="Times New Roman" w:eastAsia="Times New Roman" w:hAnsi="Times New Roman"/>
                <w:i/>
              </w:rPr>
              <w:t>(imię i nazwisko kandydata)</w:t>
            </w:r>
          </w:p>
        </w:tc>
      </w:tr>
      <w:tr w:rsidR="002441E6" w14:paraId="6A49DD3A" w14:textId="77777777">
        <w:trPr>
          <w:trHeight w:val="620"/>
        </w:trPr>
        <w:tc>
          <w:tcPr>
            <w:tcW w:w="3240" w:type="dxa"/>
            <w:vAlign w:val="bottom"/>
          </w:tcPr>
          <w:p w14:paraId="6A49DD38" w14:textId="77777777" w:rsidR="002441E6" w:rsidRDefault="002441E6">
            <w:pPr>
              <w:spacing w:line="0" w:lineRule="atLeast"/>
              <w:ind w:left="40"/>
              <w:rPr>
                <w:rFonts w:ascii="Times New Roman" w:eastAsia="Times New Roman" w:hAnsi="Times New Roman"/>
                <w:i/>
                <w:sz w:val="24"/>
              </w:rPr>
            </w:pPr>
            <w:r>
              <w:rPr>
                <w:rFonts w:ascii="Times New Roman" w:eastAsia="Times New Roman" w:hAnsi="Times New Roman"/>
                <w:i/>
                <w:sz w:val="24"/>
              </w:rPr>
              <w:t>………………………………</w:t>
            </w:r>
          </w:p>
        </w:tc>
        <w:tc>
          <w:tcPr>
            <w:tcW w:w="6740" w:type="dxa"/>
            <w:vAlign w:val="bottom"/>
          </w:tcPr>
          <w:p w14:paraId="6A49DD39" w14:textId="77777777" w:rsidR="002441E6" w:rsidRDefault="002441E6">
            <w:pPr>
              <w:spacing w:line="0" w:lineRule="atLeast"/>
              <w:ind w:left="1640"/>
              <w:rPr>
                <w:rFonts w:ascii="Times New Roman" w:eastAsia="Times New Roman" w:hAnsi="Times New Roman"/>
                <w:i/>
                <w:sz w:val="24"/>
              </w:rPr>
            </w:pPr>
            <w:r>
              <w:rPr>
                <w:rFonts w:ascii="Times New Roman" w:eastAsia="Times New Roman" w:hAnsi="Times New Roman"/>
                <w:i/>
                <w:sz w:val="24"/>
              </w:rPr>
              <w:t>………..………………….</w:t>
            </w:r>
          </w:p>
        </w:tc>
      </w:tr>
      <w:tr w:rsidR="002441E6" w14:paraId="6A49DD3D" w14:textId="77777777">
        <w:trPr>
          <w:trHeight w:val="369"/>
        </w:trPr>
        <w:tc>
          <w:tcPr>
            <w:tcW w:w="3240" w:type="dxa"/>
            <w:vAlign w:val="bottom"/>
          </w:tcPr>
          <w:p w14:paraId="6A49DD3B" w14:textId="77777777" w:rsidR="002441E6" w:rsidRDefault="002441E6">
            <w:pPr>
              <w:spacing w:line="0" w:lineRule="atLeast"/>
              <w:ind w:left="40"/>
              <w:rPr>
                <w:rFonts w:ascii="Times New Roman" w:eastAsia="Times New Roman" w:hAnsi="Times New Roman"/>
                <w:i/>
              </w:rPr>
            </w:pPr>
            <w:r>
              <w:rPr>
                <w:rFonts w:ascii="Times New Roman" w:eastAsia="Times New Roman" w:hAnsi="Times New Roman"/>
                <w:i/>
              </w:rPr>
              <w:t>( data)</w:t>
            </w:r>
          </w:p>
        </w:tc>
        <w:tc>
          <w:tcPr>
            <w:tcW w:w="6740" w:type="dxa"/>
            <w:vAlign w:val="bottom"/>
          </w:tcPr>
          <w:p w14:paraId="6A49DD3C" w14:textId="77777777" w:rsidR="002441E6" w:rsidRDefault="002441E6">
            <w:pPr>
              <w:spacing w:line="0" w:lineRule="atLeast"/>
              <w:ind w:left="640"/>
              <w:rPr>
                <w:rFonts w:ascii="Times New Roman" w:eastAsia="Times New Roman" w:hAnsi="Times New Roman"/>
                <w:i/>
              </w:rPr>
            </w:pPr>
            <w:r>
              <w:rPr>
                <w:rFonts w:ascii="Times New Roman" w:eastAsia="Times New Roman" w:hAnsi="Times New Roman"/>
                <w:i/>
              </w:rPr>
              <w:t>(czytelny podpis osoby składającej oświadczenie)</w:t>
            </w:r>
          </w:p>
        </w:tc>
      </w:tr>
      <w:tr w:rsidR="002441E6" w14:paraId="6A49DD40" w14:textId="77777777">
        <w:trPr>
          <w:trHeight w:val="433"/>
        </w:trPr>
        <w:tc>
          <w:tcPr>
            <w:tcW w:w="3240" w:type="dxa"/>
            <w:tcBorders>
              <w:bottom w:val="single" w:sz="8" w:space="0" w:color="auto"/>
            </w:tcBorders>
            <w:vAlign w:val="bottom"/>
          </w:tcPr>
          <w:p w14:paraId="6A49DD3E" w14:textId="77777777" w:rsidR="002441E6" w:rsidRDefault="002441E6">
            <w:pPr>
              <w:spacing w:line="0" w:lineRule="atLeast"/>
              <w:rPr>
                <w:rFonts w:ascii="Times New Roman" w:eastAsia="Times New Roman" w:hAnsi="Times New Roman"/>
                <w:sz w:val="24"/>
              </w:rPr>
            </w:pPr>
          </w:p>
        </w:tc>
        <w:tc>
          <w:tcPr>
            <w:tcW w:w="6740" w:type="dxa"/>
            <w:tcBorders>
              <w:bottom w:val="single" w:sz="8" w:space="0" w:color="auto"/>
            </w:tcBorders>
            <w:vAlign w:val="bottom"/>
          </w:tcPr>
          <w:p w14:paraId="6A49DD3F" w14:textId="77777777" w:rsidR="002441E6" w:rsidRDefault="002441E6">
            <w:pPr>
              <w:spacing w:line="0" w:lineRule="atLeast"/>
              <w:rPr>
                <w:rFonts w:ascii="Times New Roman" w:eastAsia="Times New Roman" w:hAnsi="Times New Roman"/>
                <w:sz w:val="24"/>
              </w:rPr>
            </w:pPr>
          </w:p>
        </w:tc>
      </w:tr>
    </w:tbl>
    <w:p w14:paraId="6A49DD41" w14:textId="77777777" w:rsidR="002441E6" w:rsidRDefault="002441E6">
      <w:pPr>
        <w:spacing w:line="200" w:lineRule="exact"/>
        <w:rPr>
          <w:rFonts w:ascii="Times New Roman" w:eastAsia="Times New Roman" w:hAnsi="Times New Roman"/>
        </w:rPr>
      </w:pPr>
    </w:p>
    <w:p w14:paraId="6A49DD42" w14:textId="77777777" w:rsidR="002441E6" w:rsidRDefault="002441E6">
      <w:pPr>
        <w:spacing w:line="200" w:lineRule="exact"/>
        <w:rPr>
          <w:rFonts w:ascii="Times New Roman" w:eastAsia="Times New Roman" w:hAnsi="Times New Roman"/>
        </w:rPr>
      </w:pPr>
    </w:p>
    <w:p w14:paraId="6A49DD43" w14:textId="77777777" w:rsidR="002441E6" w:rsidRDefault="002441E6">
      <w:pPr>
        <w:spacing w:line="200" w:lineRule="exact"/>
        <w:rPr>
          <w:rFonts w:ascii="Times New Roman" w:eastAsia="Times New Roman" w:hAnsi="Times New Roman"/>
        </w:rPr>
      </w:pPr>
    </w:p>
    <w:p w14:paraId="6A49DD44" w14:textId="77777777" w:rsidR="002441E6" w:rsidRDefault="002441E6">
      <w:pPr>
        <w:spacing w:line="200" w:lineRule="exact"/>
        <w:rPr>
          <w:rFonts w:ascii="Times New Roman" w:eastAsia="Times New Roman" w:hAnsi="Times New Roman"/>
        </w:rPr>
      </w:pPr>
    </w:p>
    <w:p w14:paraId="6A49DD45" w14:textId="77777777" w:rsidR="002441E6" w:rsidRDefault="002441E6">
      <w:pPr>
        <w:spacing w:line="200" w:lineRule="exact"/>
        <w:rPr>
          <w:rFonts w:ascii="Times New Roman" w:eastAsia="Times New Roman" w:hAnsi="Times New Roman"/>
        </w:rPr>
      </w:pPr>
    </w:p>
    <w:p w14:paraId="6A49DD46" w14:textId="77777777" w:rsidR="002441E6" w:rsidRDefault="002441E6">
      <w:pPr>
        <w:spacing w:line="243" w:lineRule="exact"/>
        <w:rPr>
          <w:rFonts w:ascii="Times New Roman" w:eastAsia="Times New Roman" w:hAnsi="Times New Roman"/>
        </w:rPr>
      </w:pPr>
    </w:p>
    <w:p w14:paraId="6A49DD47" w14:textId="77777777" w:rsidR="002441E6" w:rsidRDefault="002441E6">
      <w:pPr>
        <w:spacing w:line="0" w:lineRule="atLeast"/>
        <w:ind w:left="40"/>
        <w:rPr>
          <w:rFonts w:ascii="Times New Roman" w:eastAsia="Times New Roman" w:hAnsi="Times New Roman"/>
          <w:b/>
          <w:sz w:val="24"/>
        </w:rPr>
      </w:pPr>
      <w:r>
        <w:rPr>
          <w:rFonts w:ascii="Times New Roman" w:eastAsia="Times New Roman" w:hAnsi="Times New Roman"/>
          <w:b/>
          <w:sz w:val="24"/>
        </w:rPr>
        <w:t>do kryterium nr 2</w:t>
      </w:r>
    </w:p>
    <w:p w14:paraId="6A49DD48" w14:textId="77777777" w:rsidR="002441E6" w:rsidRDefault="002441E6">
      <w:pPr>
        <w:spacing w:line="200" w:lineRule="exact"/>
        <w:rPr>
          <w:rFonts w:ascii="Times New Roman" w:eastAsia="Times New Roman" w:hAnsi="Times New Roman"/>
        </w:rPr>
      </w:pPr>
    </w:p>
    <w:p w14:paraId="6A49DD49" w14:textId="77777777" w:rsidR="002441E6" w:rsidRDefault="002441E6">
      <w:pPr>
        <w:spacing w:line="352" w:lineRule="exact"/>
        <w:rPr>
          <w:rFonts w:ascii="Times New Roman" w:eastAsia="Times New Roman" w:hAnsi="Times New Roman"/>
        </w:rPr>
      </w:pPr>
    </w:p>
    <w:p w14:paraId="6A49DD4A" w14:textId="77777777" w:rsidR="002441E6" w:rsidRDefault="002441E6">
      <w:pPr>
        <w:spacing w:line="0" w:lineRule="atLeast"/>
        <w:ind w:left="40"/>
        <w:rPr>
          <w:rFonts w:ascii="Times New Roman" w:eastAsia="Times New Roman" w:hAnsi="Times New Roman"/>
          <w:sz w:val="24"/>
        </w:rPr>
      </w:pPr>
      <w:r>
        <w:rPr>
          <w:rFonts w:ascii="Times New Roman" w:eastAsia="Times New Roman" w:hAnsi="Times New Roman"/>
          <w:sz w:val="24"/>
        </w:rPr>
        <w:t>Świadomy/a odpowiedzialności karnej za złożenie fałszywego oświadczenia,</w:t>
      </w:r>
    </w:p>
    <w:p w14:paraId="6A49DD4B" w14:textId="77777777" w:rsidR="002441E6" w:rsidRDefault="002441E6">
      <w:pPr>
        <w:spacing w:line="276" w:lineRule="exact"/>
        <w:rPr>
          <w:rFonts w:ascii="Times New Roman" w:eastAsia="Times New Roman" w:hAnsi="Times New Roman"/>
        </w:rPr>
      </w:pPr>
    </w:p>
    <w:p w14:paraId="6A49DD4C" w14:textId="77777777" w:rsidR="002441E6" w:rsidRDefault="002441E6">
      <w:pPr>
        <w:spacing w:line="0" w:lineRule="atLeast"/>
        <w:ind w:left="40"/>
        <w:rPr>
          <w:rFonts w:ascii="Times New Roman" w:eastAsia="Times New Roman" w:hAnsi="Times New Roman"/>
          <w:sz w:val="24"/>
        </w:rPr>
      </w:pPr>
      <w:r>
        <w:rPr>
          <w:rFonts w:ascii="Times New Roman" w:eastAsia="Times New Roman" w:hAnsi="Times New Roman"/>
          <w:sz w:val="24"/>
        </w:rPr>
        <w:t>oświadczam, że kandydat do przedszkola ……………………………………………………………</w:t>
      </w:r>
    </w:p>
    <w:p w14:paraId="6A49DD4D" w14:textId="77777777" w:rsidR="002441E6" w:rsidRDefault="002441E6">
      <w:pPr>
        <w:spacing w:line="0" w:lineRule="atLeast"/>
        <w:jc w:val="center"/>
        <w:rPr>
          <w:rFonts w:ascii="Times New Roman" w:eastAsia="Times New Roman" w:hAnsi="Times New Roman"/>
          <w:i/>
        </w:rPr>
      </w:pPr>
      <w:r>
        <w:rPr>
          <w:rFonts w:ascii="Times New Roman" w:eastAsia="Times New Roman" w:hAnsi="Times New Roman"/>
          <w:i/>
        </w:rPr>
        <w:t>(imię i nazwisko kandydata)</w:t>
      </w:r>
    </w:p>
    <w:p w14:paraId="6A49DD4E" w14:textId="77777777" w:rsidR="002441E6" w:rsidRDefault="002441E6">
      <w:pPr>
        <w:spacing w:line="10" w:lineRule="exact"/>
        <w:rPr>
          <w:rFonts w:ascii="Times New Roman" w:eastAsia="Times New Roman" w:hAnsi="Times New Roman"/>
        </w:rPr>
      </w:pPr>
    </w:p>
    <w:p w14:paraId="6A49DD4F" w14:textId="77777777" w:rsidR="002441E6" w:rsidRDefault="002441E6">
      <w:pPr>
        <w:spacing w:line="234" w:lineRule="auto"/>
        <w:ind w:left="40" w:right="660"/>
        <w:rPr>
          <w:rFonts w:ascii="Times New Roman" w:eastAsia="Times New Roman" w:hAnsi="Times New Roman"/>
          <w:sz w:val="24"/>
        </w:rPr>
      </w:pPr>
      <w:r>
        <w:rPr>
          <w:rFonts w:ascii="Times New Roman" w:eastAsia="Times New Roman" w:hAnsi="Times New Roman"/>
          <w:sz w:val="24"/>
        </w:rPr>
        <w:t>będzie korzystał z pełnej oferty przedszkola (nauczania, wychowania i opieki) powyżej 5 godzin dziennie wraz z posiłkami.</w:t>
      </w:r>
    </w:p>
    <w:p w14:paraId="6A49DD50" w14:textId="77777777" w:rsidR="002441E6" w:rsidRDefault="002441E6">
      <w:pPr>
        <w:spacing w:line="234" w:lineRule="auto"/>
        <w:ind w:left="40" w:right="660"/>
        <w:rPr>
          <w:rFonts w:ascii="Times New Roman" w:eastAsia="Times New Roman" w:hAnsi="Times New Roman"/>
          <w:sz w:val="24"/>
        </w:rPr>
        <w:sectPr w:rsidR="002441E6">
          <w:pgSz w:w="11900" w:h="16838"/>
          <w:pgMar w:top="1202" w:right="966" w:bottom="1440" w:left="960" w:header="0" w:footer="0" w:gutter="0"/>
          <w:cols w:space="0" w:equalWidth="0">
            <w:col w:w="9980"/>
          </w:cols>
          <w:docGrid w:linePitch="360"/>
        </w:sectPr>
      </w:pPr>
    </w:p>
    <w:p w14:paraId="6A49DD51" w14:textId="77777777" w:rsidR="002441E6" w:rsidRDefault="002441E6">
      <w:pPr>
        <w:spacing w:line="200" w:lineRule="exact"/>
        <w:rPr>
          <w:rFonts w:ascii="Times New Roman" w:eastAsia="Times New Roman" w:hAnsi="Times New Roman"/>
        </w:rPr>
      </w:pPr>
    </w:p>
    <w:p w14:paraId="6A49DD52" w14:textId="77777777" w:rsidR="002441E6" w:rsidRDefault="002441E6">
      <w:pPr>
        <w:spacing w:line="228" w:lineRule="exact"/>
        <w:rPr>
          <w:rFonts w:ascii="Times New Roman" w:eastAsia="Times New Roman" w:hAnsi="Times New Roman"/>
        </w:rPr>
      </w:pPr>
    </w:p>
    <w:p w14:paraId="6A49DD53" w14:textId="77777777" w:rsidR="002441E6" w:rsidRDefault="002441E6">
      <w:pPr>
        <w:spacing w:line="0" w:lineRule="atLeast"/>
        <w:ind w:left="40"/>
        <w:rPr>
          <w:rFonts w:ascii="Times New Roman" w:eastAsia="Times New Roman" w:hAnsi="Times New Roman"/>
          <w:i/>
          <w:sz w:val="23"/>
        </w:rPr>
      </w:pPr>
      <w:r>
        <w:rPr>
          <w:rFonts w:ascii="Times New Roman" w:eastAsia="Times New Roman" w:hAnsi="Times New Roman"/>
          <w:i/>
          <w:sz w:val="23"/>
        </w:rPr>
        <w:t>……………………</w:t>
      </w:r>
    </w:p>
    <w:p w14:paraId="6A49DD54" w14:textId="77777777" w:rsidR="002441E6" w:rsidRDefault="002441E6">
      <w:pPr>
        <w:spacing w:line="200" w:lineRule="exact"/>
        <w:rPr>
          <w:rFonts w:ascii="Times New Roman" w:eastAsia="Times New Roman" w:hAnsi="Times New Roman"/>
        </w:rPr>
      </w:pPr>
      <w:r>
        <w:rPr>
          <w:rFonts w:ascii="Times New Roman" w:eastAsia="Times New Roman" w:hAnsi="Times New Roman"/>
          <w:i/>
          <w:sz w:val="23"/>
        </w:rPr>
        <w:br w:type="column"/>
      </w:r>
    </w:p>
    <w:p w14:paraId="6A49DD55" w14:textId="77777777" w:rsidR="002441E6" w:rsidRDefault="002441E6">
      <w:pPr>
        <w:spacing w:line="228" w:lineRule="exact"/>
        <w:rPr>
          <w:rFonts w:ascii="Times New Roman" w:eastAsia="Times New Roman" w:hAnsi="Times New Roman"/>
        </w:rPr>
      </w:pPr>
    </w:p>
    <w:p w14:paraId="6A49DD56" w14:textId="77777777" w:rsidR="002441E6" w:rsidRDefault="002441E6">
      <w:pPr>
        <w:spacing w:line="0" w:lineRule="atLeast"/>
        <w:rPr>
          <w:rFonts w:ascii="Times New Roman" w:eastAsia="Times New Roman" w:hAnsi="Times New Roman"/>
          <w:i/>
          <w:sz w:val="23"/>
        </w:rPr>
      </w:pPr>
      <w:r>
        <w:rPr>
          <w:rFonts w:ascii="Times New Roman" w:eastAsia="Times New Roman" w:hAnsi="Times New Roman"/>
          <w:i/>
          <w:sz w:val="23"/>
        </w:rPr>
        <w:t>……………..………….</w:t>
      </w:r>
    </w:p>
    <w:p w14:paraId="6A49DD57" w14:textId="77777777" w:rsidR="002441E6" w:rsidRDefault="002441E6">
      <w:pPr>
        <w:spacing w:line="0" w:lineRule="atLeast"/>
        <w:rPr>
          <w:rFonts w:ascii="Times New Roman" w:eastAsia="Times New Roman" w:hAnsi="Times New Roman"/>
          <w:i/>
          <w:sz w:val="23"/>
        </w:rPr>
        <w:sectPr w:rsidR="002441E6">
          <w:type w:val="continuous"/>
          <w:pgSz w:w="11900" w:h="16838"/>
          <w:pgMar w:top="1202" w:right="966" w:bottom="1440" w:left="960" w:header="0" w:footer="0" w:gutter="0"/>
          <w:cols w:num="2" w:space="0" w:equalWidth="0">
            <w:col w:w="5940" w:space="720"/>
            <w:col w:w="3320"/>
          </w:cols>
          <w:docGrid w:linePitch="360"/>
        </w:sectPr>
      </w:pPr>
    </w:p>
    <w:p w14:paraId="6A49DD58" w14:textId="77777777" w:rsidR="002441E6" w:rsidRDefault="002441E6">
      <w:pPr>
        <w:spacing w:line="150" w:lineRule="exact"/>
        <w:rPr>
          <w:rFonts w:ascii="Times New Roman" w:eastAsia="Times New Roman" w:hAnsi="Times New Roman"/>
        </w:rPr>
      </w:pPr>
    </w:p>
    <w:p w14:paraId="6A49DD59" w14:textId="77777777" w:rsidR="002441E6" w:rsidRDefault="002441E6">
      <w:pPr>
        <w:spacing w:line="0" w:lineRule="atLeast"/>
        <w:ind w:left="340"/>
        <w:rPr>
          <w:rFonts w:ascii="Times New Roman" w:eastAsia="Times New Roman" w:hAnsi="Times New Roman"/>
          <w:i/>
          <w:sz w:val="19"/>
        </w:rPr>
      </w:pPr>
      <w:r>
        <w:rPr>
          <w:rFonts w:ascii="Times New Roman" w:eastAsia="Times New Roman" w:hAnsi="Times New Roman"/>
          <w:i/>
          <w:sz w:val="19"/>
        </w:rPr>
        <w:t>(data)</w:t>
      </w:r>
    </w:p>
    <w:p w14:paraId="6A49DD5A" w14:textId="77777777" w:rsidR="002441E6" w:rsidRDefault="002441E6">
      <w:pPr>
        <w:spacing w:line="139" w:lineRule="exact"/>
        <w:rPr>
          <w:rFonts w:ascii="Times New Roman" w:eastAsia="Times New Roman" w:hAnsi="Times New Roman"/>
        </w:rPr>
      </w:pPr>
      <w:r>
        <w:rPr>
          <w:rFonts w:ascii="Times New Roman" w:eastAsia="Times New Roman" w:hAnsi="Times New Roman"/>
          <w:i/>
          <w:sz w:val="19"/>
        </w:rPr>
        <w:br w:type="column"/>
      </w:r>
    </w:p>
    <w:p w14:paraId="6A49DD5B" w14:textId="77777777" w:rsidR="002441E6" w:rsidRDefault="002441E6">
      <w:pPr>
        <w:spacing w:line="0" w:lineRule="atLeast"/>
        <w:rPr>
          <w:rFonts w:ascii="Times New Roman" w:eastAsia="Times New Roman" w:hAnsi="Times New Roman"/>
          <w:i/>
        </w:rPr>
      </w:pPr>
      <w:r>
        <w:rPr>
          <w:rFonts w:ascii="Times New Roman" w:eastAsia="Times New Roman" w:hAnsi="Times New Roman"/>
          <w:i/>
        </w:rPr>
        <w:t>(czytelny podpis osoby składającej oświadczenie)</w:t>
      </w:r>
    </w:p>
    <w:sectPr w:rsidR="002441E6" w:rsidSect="008F62D4">
      <w:type w:val="continuous"/>
      <w:pgSz w:w="11900" w:h="16838"/>
      <w:pgMar w:top="1202" w:right="966" w:bottom="1440" w:left="960" w:header="0" w:footer="0" w:gutter="0"/>
      <w:cols w:num="2" w:space="0" w:equalWidth="0">
        <w:col w:w="4580" w:space="720"/>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C485" w14:textId="77777777" w:rsidR="00281986" w:rsidRDefault="00281986" w:rsidP="00573DC9">
      <w:r>
        <w:separator/>
      </w:r>
    </w:p>
  </w:endnote>
  <w:endnote w:type="continuationSeparator" w:id="0">
    <w:p w14:paraId="7634819E" w14:textId="77777777" w:rsidR="00281986" w:rsidRDefault="00281986" w:rsidP="0057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592C" w14:textId="77777777" w:rsidR="00281986" w:rsidRDefault="00281986" w:rsidP="00573DC9">
      <w:r>
        <w:separator/>
      </w:r>
    </w:p>
  </w:footnote>
  <w:footnote w:type="continuationSeparator" w:id="0">
    <w:p w14:paraId="6D3E7209" w14:textId="77777777" w:rsidR="00281986" w:rsidRDefault="00281986" w:rsidP="0057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15F007C"/>
    <w:lvl w:ilvl="0" w:tplc="A19EA014">
      <w:start w:val="1"/>
      <w:numFmt w:val="decimal"/>
      <w:lvlText w:val="%1."/>
      <w:lvlJc w:val="left"/>
    </w:lvl>
    <w:lvl w:ilvl="1" w:tplc="9C4208B0">
      <w:start w:val="1"/>
      <w:numFmt w:val="bullet"/>
      <w:lvlText w:val=""/>
      <w:lvlJc w:val="left"/>
    </w:lvl>
    <w:lvl w:ilvl="2" w:tplc="827A25E4">
      <w:start w:val="1"/>
      <w:numFmt w:val="bullet"/>
      <w:lvlText w:val=""/>
      <w:lvlJc w:val="left"/>
    </w:lvl>
    <w:lvl w:ilvl="3" w:tplc="DE32B598">
      <w:start w:val="1"/>
      <w:numFmt w:val="bullet"/>
      <w:lvlText w:val=""/>
      <w:lvlJc w:val="left"/>
    </w:lvl>
    <w:lvl w:ilvl="4" w:tplc="011E3676">
      <w:start w:val="1"/>
      <w:numFmt w:val="bullet"/>
      <w:lvlText w:val=""/>
      <w:lvlJc w:val="left"/>
    </w:lvl>
    <w:lvl w:ilvl="5" w:tplc="98A6B098">
      <w:start w:val="1"/>
      <w:numFmt w:val="bullet"/>
      <w:lvlText w:val=""/>
      <w:lvlJc w:val="left"/>
    </w:lvl>
    <w:lvl w:ilvl="6" w:tplc="51F8F1C6">
      <w:start w:val="1"/>
      <w:numFmt w:val="bullet"/>
      <w:lvlText w:val=""/>
      <w:lvlJc w:val="left"/>
    </w:lvl>
    <w:lvl w:ilvl="7" w:tplc="EEEED344">
      <w:start w:val="1"/>
      <w:numFmt w:val="bullet"/>
      <w:lvlText w:val=""/>
      <w:lvlJc w:val="left"/>
    </w:lvl>
    <w:lvl w:ilvl="8" w:tplc="671627F8">
      <w:start w:val="1"/>
      <w:numFmt w:val="bullet"/>
      <w:lvlText w:val=""/>
      <w:lvlJc w:val="left"/>
    </w:lvl>
  </w:abstractNum>
  <w:abstractNum w:abstractNumId="1" w15:restartNumberingAfterBreak="0">
    <w:nsid w:val="00000002"/>
    <w:multiLevelType w:val="hybridMultilevel"/>
    <w:tmpl w:val="5BD062C2"/>
    <w:lvl w:ilvl="0" w:tplc="8C704868">
      <w:start w:val="2"/>
      <w:numFmt w:val="decimal"/>
      <w:lvlText w:val="%1."/>
      <w:lvlJc w:val="left"/>
    </w:lvl>
    <w:lvl w:ilvl="1" w:tplc="418AAB78">
      <w:start w:val="1"/>
      <w:numFmt w:val="bullet"/>
      <w:lvlText w:val=""/>
      <w:lvlJc w:val="left"/>
    </w:lvl>
    <w:lvl w:ilvl="2" w:tplc="C53E68B8">
      <w:start w:val="1"/>
      <w:numFmt w:val="bullet"/>
      <w:lvlText w:val=""/>
      <w:lvlJc w:val="left"/>
    </w:lvl>
    <w:lvl w:ilvl="3" w:tplc="F140DAE4">
      <w:start w:val="1"/>
      <w:numFmt w:val="bullet"/>
      <w:lvlText w:val=""/>
      <w:lvlJc w:val="left"/>
    </w:lvl>
    <w:lvl w:ilvl="4" w:tplc="E962E9FC">
      <w:start w:val="1"/>
      <w:numFmt w:val="bullet"/>
      <w:lvlText w:val=""/>
      <w:lvlJc w:val="left"/>
    </w:lvl>
    <w:lvl w:ilvl="5" w:tplc="F3744FBE">
      <w:start w:val="1"/>
      <w:numFmt w:val="bullet"/>
      <w:lvlText w:val=""/>
      <w:lvlJc w:val="left"/>
    </w:lvl>
    <w:lvl w:ilvl="6" w:tplc="A76AFAFC">
      <w:start w:val="1"/>
      <w:numFmt w:val="bullet"/>
      <w:lvlText w:val=""/>
      <w:lvlJc w:val="left"/>
    </w:lvl>
    <w:lvl w:ilvl="7" w:tplc="197E36FE">
      <w:start w:val="1"/>
      <w:numFmt w:val="bullet"/>
      <w:lvlText w:val=""/>
      <w:lvlJc w:val="left"/>
    </w:lvl>
    <w:lvl w:ilvl="8" w:tplc="23248E8C">
      <w:start w:val="1"/>
      <w:numFmt w:val="bullet"/>
      <w:lvlText w:val=""/>
      <w:lvlJc w:val="left"/>
    </w:lvl>
  </w:abstractNum>
  <w:abstractNum w:abstractNumId="2" w15:restartNumberingAfterBreak="0">
    <w:nsid w:val="00000003"/>
    <w:multiLevelType w:val="hybridMultilevel"/>
    <w:tmpl w:val="12200854"/>
    <w:lvl w:ilvl="0" w:tplc="A18869F6">
      <w:start w:val="3"/>
      <w:numFmt w:val="decimal"/>
      <w:lvlText w:val="%1."/>
      <w:lvlJc w:val="left"/>
    </w:lvl>
    <w:lvl w:ilvl="1" w:tplc="85161C2A">
      <w:start w:val="1"/>
      <w:numFmt w:val="bullet"/>
      <w:lvlText w:val=""/>
      <w:lvlJc w:val="left"/>
    </w:lvl>
    <w:lvl w:ilvl="2" w:tplc="E780DB46">
      <w:start w:val="1"/>
      <w:numFmt w:val="bullet"/>
      <w:lvlText w:val=""/>
      <w:lvlJc w:val="left"/>
    </w:lvl>
    <w:lvl w:ilvl="3" w:tplc="8E608080">
      <w:start w:val="1"/>
      <w:numFmt w:val="bullet"/>
      <w:lvlText w:val=""/>
      <w:lvlJc w:val="left"/>
    </w:lvl>
    <w:lvl w:ilvl="4" w:tplc="2340CCA4">
      <w:start w:val="1"/>
      <w:numFmt w:val="bullet"/>
      <w:lvlText w:val=""/>
      <w:lvlJc w:val="left"/>
    </w:lvl>
    <w:lvl w:ilvl="5" w:tplc="4DA406EC">
      <w:start w:val="1"/>
      <w:numFmt w:val="bullet"/>
      <w:lvlText w:val=""/>
      <w:lvlJc w:val="left"/>
    </w:lvl>
    <w:lvl w:ilvl="6" w:tplc="CC0A1032">
      <w:start w:val="1"/>
      <w:numFmt w:val="bullet"/>
      <w:lvlText w:val=""/>
      <w:lvlJc w:val="left"/>
    </w:lvl>
    <w:lvl w:ilvl="7" w:tplc="B8A62FC2">
      <w:start w:val="1"/>
      <w:numFmt w:val="bullet"/>
      <w:lvlText w:val=""/>
      <w:lvlJc w:val="left"/>
    </w:lvl>
    <w:lvl w:ilvl="8" w:tplc="92BEFFC6">
      <w:start w:val="1"/>
      <w:numFmt w:val="bullet"/>
      <w:lvlText w:val=""/>
      <w:lvlJc w:val="left"/>
    </w:lvl>
  </w:abstractNum>
  <w:abstractNum w:abstractNumId="3" w15:restartNumberingAfterBreak="0">
    <w:nsid w:val="00000004"/>
    <w:multiLevelType w:val="hybridMultilevel"/>
    <w:tmpl w:val="4DB127F8"/>
    <w:lvl w:ilvl="0" w:tplc="0D107A44">
      <w:start w:val="1"/>
      <w:numFmt w:val="decimal"/>
      <w:lvlText w:val="%1"/>
      <w:lvlJc w:val="left"/>
    </w:lvl>
    <w:lvl w:ilvl="1" w:tplc="231EB7C4">
      <w:start w:val="1"/>
      <w:numFmt w:val="bullet"/>
      <w:lvlText w:val=""/>
      <w:lvlJc w:val="left"/>
    </w:lvl>
    <w:lvl w:ilvl="2" w:tplc="585AE75C">
      <w:start w:val="1"/>
      <w:numFmt w:val="bullet"/>
      <w:lvlText w:val=""/>
      <w:lvlJc w:val="left"/>
    </w:lvl>
    <w:lvl w:ilvl="3" w:tplc="4A2853AE">
      <w:start w:val="1"/>
      <w:numFmt w:val="bullet"/>
      <w:lvlText w:val=""/>
      <w:lvlJc w:val="left"/>
    </w:lvl>
    <w:lvl w:ilvl="4" w:tplc="CCD0F8C0">
      <w:start w:val="1"/>
      <w:numFmt w:val="bullet"/>
      <w:lvlText w:val=""/>
      <w:lvlJc w:val="left"/>
    </w:lvl>
    <w:lvl w:ilvl="5" w:tplc="95102850">
      <w:start w:val="1"/>
      <w:numFmt w:val="bullet"/>
      <w:lvlText w:val=""/>
      <w:lvlJc w:val="left"/>
    </w:lvl>
    <w:lvl w:ilvl="6" w:tplc="D4E27A24">
      <w:start w:val="1"/>
      <w:numFmt w:val="bullet"/>
      <w:lvlText w:val=""/>
      <w:lvlJc w:val="left"/>
    </w:lvl>
    <w:lvl w:ilvl="7" w:tplc="17FEE076">
      <w:start w:val="1"/>
      <w:numFmt w:val="bullet"/>
      <w:lvlText w:val=""/>
      <w:lvlJc w:val="left"/>
    </w:lvl>
    <w:lvl w:ilvl="8" w:tplc="C0CE417A">
      <w:start w:val="1"/>
      <w:numFmt w:val="bullet"/>
      <w:lvlText w:val=""/>
      <w:lvlJc w:val="left"/>
    </w:lvl>
  </w:abstractNum>
  <w:abstractNum w:abstractNumId="4" w15:restartNumberingAfterBreak="0">
    <w:nsid w:val="00000005"/>
    <w:multiLevelType w:val="hybridMultilevel"/>
    <w:tmpl w:val="0216231A"/>
    <w:lvl w:ilvl="0" w:tplc="9AF645D6">
      <w:start w:val="1"/>
      <w:numFmt w:val="bullet"/>
      <w:lvlText w:val="*"/>
      <w:lvlJc w:val="left"/>
    </w:lvl>
    <w:lvl w:ilvl="1" w:tplc="ADD2E56C">
      <w:start w:val="61"/>
      <w:numFmt w:val="upperLetter"/>
      <w:lvlText w:val="%2."/>
      <w:lvlJc w:val="left"/>
    </w:lvl>
    <w:lvl w:ilvl="2" w:tplc="07385E82">
      <w:start w:val="1"/>
      <w:numFmt w:val="bullet"/>
      <w:lvlText w:val=""/>
      <w:lvlJc w:val="left"/>
    </w:lvl>
    <w:lvl w:ilvl="3" w:tplc="14882D4E">
      <w:start w:val="1"/>
      <w:numFmt w:val="bullet"/>
      <w:lvlText w:val=""/>
      <w:lvlJc w:val="left"/>
    </w:lvl>
    <w:lvl w:ilvl="4" w:tplc="61FEC988">
      <w:start w:val="1"/>
      <w:numFmt w:val="bullet"/>
      <w:lvlText w:val=""/>
      <w:lvlJc w:val="left"/>
    </w:lvl>
    <w:lvl w:ilvl="5" w:tplc="DC5A242E">
      <w:start w:val="1"/>
      <w:numFmt w:val="bullet"/>
      <w:lvlText w:val=""/>
      <w:lvlJc w:val="left"/>
    </w:lvl>
    <w:lvl w:ilvl="6" w:tplc="4DC61476">
      <w:start w:val="1"/>
      <w:numFmt w:val="bullet"/>
      <w:lvlText w:val=""/>
      <w:lvlJc w:val="left"/>
    </w:lvl>
    <w:lvl w:ilvl="7" w:tplc="4B9ACF66">
      <w:start w:val="1"/>
      <w:numFmt w:val="bullet"/>
      <w:lvlText w:val=""/>
      <w:lvlJc w:val="left"/>
    </w:lvl>
    <w:lvl w:ilvl="8" w:tplc="340884E2">
      <w:start w:val="1"/>
      <w:numFmt w:val="bullet"/>
      <w:lvlText w:val=""/>
      <w:lvlJc w:val="left"/>
    </w:lvl>
  </w:abstractNum>
  <w:abstractNum w:abstractNumId="5" w15:restartNumberingAfterBreak="0">
    <w:nsid w:val="00000006"/>
    <w:multiLevelType w:val="hybridMultilevel"/>
    <w:tmpl w:val="1F16E9E8"/>
    <w:lvl w:ilvl="0" w:tplc="6B94AC32">
      <w:start w:val="1"/>
      <w:numFmt w:val="bullet"/>
      <w:lvlText w:val="*"/>
      <w:lvlJc w:val="left"/>
    </w:lvl>
    <w:lvl w:ilvl="1" w:tplc="7840B208">
      <w:start w:val="1"/>
      <w:numFmt w:val="bullet"/>
      <w:lvlText w:val=""/>
      <w:lvlJc w:val="left"/>
    </w:lvl>
    <w:lvl w:ilvl="2" w:tplc="8B385DB0">
      <w:start w:val="1"/>
      <w:numFmt w:val="bullet"/>
      <w:lvlText w:val=""/>
      <w:lvlJc w:val="left"/>
    </w:lvl>
    <w:lvl w:ilvl="3" w:tplc="A6FA3854">
      <w:start w:val="1"/>
      <w:numFmt w:val="bullet"/>
      <w:lvlText w:val=""/>
      <w:lvlJc w:val="left"/>
    </w:lvl>
    <w:lvl w:ilvl="4" w:tplc="5F6C3C18">
      <w:start w:val="1"/>
      <w:numFmt w:val="bullet"/>
      <w:lvlText w:val=""/>
      <w:lvlJc w:val="left"/>
    </w:lvl>
    <w:lvl w:ilvl="5" w:tplc="BA6A1494">
      <w:start w:val="1"/>
      <w:numFmt w:val="bullet"/>
      <w:lvlText w:val=""/>
      <w:lvlJc w:val="left"/>
    </w:lvl>
    <w:lvl w:ilvl="6" w:tplc="BF2EE286">
      <w:start w:val="1"/>
      <w:numFmt w:val="bullet"/>
      <w:lvlText w:val=""/>
      <w:lvlJc w:val="left"/>
    </w:lvl>
    <w:lvl w:ilvl="7" w:tplc="E9480170">
      <w:start w:val="1"/>
      <w:numFmt w:val="bullet"/>
      <w:lvlText w:val=""/>
      <w:lvlJc w:val="left"/>
    </w:lvl>
    <w:lvl w:ilvl="8" w:tplc="67FA7D32">
      <w:start w:val="1"/>
      <w:numFmt w:val="bullet"/>
      <w:lvlText w:val=""/>
      <w:lvlJc w:val="left"/>
    </w:lvl>
  </w:abstractNum>
  <w:abstractNum w:abstractNumId="6" w15:restartNumberingAfterBreak="0">
    <w:nsid w:val="00000007"/>
    <w:multiLevelType w:val="hybridMultilevel"/>
    <w:tmpl w:val="1190CDE6"/>
    <w:lvl w:ilvl="0" w:tplc="BFC44F98">
      <w:start w:val="1"/>
      <w:numFmt w:val="decimal"/>
      <w:lvlText w:val="%1."/>
      <w:lvlJc w:val="left"/>
    </w:lvl>
    <w:lvl w:ilvl="1" w:tplc="E0FA5788">
      <w:start w:val="1"/>
      <w:numFmt w:val="bullet"/>
      <w:lvlText w:val=""/>
      <w:lvlJc w:val="left"/>
    </w:lvl>
    <w:lvl w:ilvl="2" w:tplc="83DE73C2">
      <w:start w:val="1"/>
      <w:numFmt w:val="bullet"/>
      <w:lvlText w:val=""/>
      <w:lvlJc w:val="left"/>
    </w:lvl>
    <w:lvl w:ilvl="3" w:tplc="67407DBA">
      <w:start w:val="1"/>
      <w:numFmt w:val="bullet"/>
      <w:lvlText w:val=""/>
      <w:lvlJc w:val="left"/>
    </w:lvl>
    <w:lvl w:ilvl="4" w:tplc="C63A11C2">
      <w:start w:val="1"/>
      <w:numFmt w:val="bullet"/>
      <w:lvlText w:val=""/>
      <w:lvlJc w:val="left"/>
    </w:lvl>
    <w:lvl w:ilvl="5" w:tplc="A448D4F6">
      <w:start w:val="1"/>
      <w:numFmt w:val="bullet"/>
      <w:lvlText w:val=""/>
      <w:lvlJc w:val="left"/>
    </w:lvl>
    <w:lvl w:ilvl="6" w:tplc="969A22EE">
      <w:start w:val="1"/>
      <w:numFmt w:val="bullet"/>
      <w:lvlText w:val=""/>
      <w:lvlJc w:val="left"/>
    </w:lvl>
    <w:lvl w:ilvl="7" w:tplc="7000221C">
      <w:start w:val="1"/>
      <w:numFmt w:val="bullet"/>
      <w:lvlText w:val=""/>
      <w:lvlJc w:val="left"/>
    </w:lvl>
    <w:lvl w:ilvl="8" w:tplc="E52C5226">
      <w:start w:val="1"/>
      <w:numFmt w:val="bullet"/>
      <w:lvlText w:val=""/>
      <w:lvlJc w:val="left"/>
    </w:lvl>
  </w:abstractNum>
  <w:abstractNum w:abstractNumId="7" w15:restartNumberingAfterBreak="0">
    <w:nsid w:val="00000008"/>
    <w:multiLevelType w:val="hybridMultilevel"/>
    <w:tmpl w:val="66EF438C"/>
    <w:lvl w:ilvl="0" w:tplc="9B905D24">
      <w:start w:val="22"/>
      <w:numFmt w:val="upperLetter"/>
      <w:lvlText w:val="%1."/>
      <w:lvlJc w:val="left"/>
    </w:lvl>
    <w:lvl w:ilvl="1" w:tplc="A4E0B216">
      <w:start w:val="1"/>
      <w:numFmt w:val="bullet"/>
      <w:lvlText w:val=""/>
      <w:lvlJc w:val="left"/>
    </w:lvl>
    <w:lvl w:ilvl="2" w:tplc="9B1E58DC">
      <w:start w:val="1"/>
      <w:numFmt w:val="bullet"/>
      <w:lvlText w:val=""/>
      <w:lvlJc w:val="left"/>
    </w:lvl>
    <w:lvl w:ilvl="3" w:tplc="79369782">
      <w:start w:val="1"/>
      <w:numFmt w:val="bullet"/>
      <w:lvlText w:val=""/>
      <w:lvlJc w:val="left"/>
    </w:lvl>
    <w:lvl w:ilvl="4" w:tplc="03CC0B2E">
      <w:start w:val="1"/>
      <w:numFmt w:val="bullet"/>
      <w:lvlText w:val=""/>
      <w:lvlJc w:val="left"/>
    </w:lvl>
    <w:lvl w:ilvl="5" w:tplc="4FC49E6A">
      <w:start w:val="1"/>
      <w:numFmt w:val="bullet"/>
      <w:lvlText w:val=""/>
      <w:lvlJc w:val="left"/>
    </w:lvl>
    <w:lvl w:ilvl="6" w:tplc="BB5C38AA">
      <w:start w:val="1"/>
      <w:numFmt w:val="bullet"/>
      <w:lvlText w:val=""/>
      <w:lvlJc w:val="left"/>
    </w:lvl>
    <w:lvl w:ilvl="7" w:tplc="617683E6">
      <w:start w:val="1"/>
      <w:numFmt w:val="bullet"/>
      <w:lvlText w:val=""/>
      <w:lvlJc w:val="left"/>
    </w:lvl>
    <w:lvl w:ilvl="8" w:tplc="B56434AE">
      <w:start w:val="1"/>
      <w:numFmt w:val="bullet"/>
      <w:lvlText w:val=""/>
      <w:lvlJc w:val="left"/>
    </w:lvl>
  </w:abstractNum>
  <w:abstractNum w:abstractNumId="8" w15:restartNumberingAfterBreak="0">
    <w:nsid w:val="00000009"/>
    <w:multiLevelType w:val="hybridMultilevel"/>
    <w:tmpl w:val="140E0F76"/>
    <w:lvl w:ilvl="0" w:tplc="03EE0092">
      <w:start w:val="1"/>
      <w:numFmt w:val="decimal"/>
      <w:lvlText w:val="%1."/>
      <w:lvlJc w:val="left"/>
    </w:lvl>
    <w:lvl w:ilvl="1" w:tplc="27BE03B0">
      <w:start w:val="1"/>
      <w:numFmt w:val="bullet"/>
      <w:lvlText w:val=""/>
      <w:lvlJc w:val="left"/>
    </w:lvl>
    <w:lvl w:ilvl="2" w:tplc="D584A774">
      <w:start w:val="1"/>
      <w:numFmt w:val="bullet"/>
      <w:lvlText w:val=""/>
      <w:lvlJc w:val="left"/>
    </w:lvl>
    <w:lvl w:ilvl="3" w:tplc="97D09318">
      <w:start w:val="1"/>
      <w:numFmt w:val="bullet"/>
      <w:lvlText w:val=""/>
      <w:lvlJc w:val="left"/>
    </w:lvl>
    <w:lvl w:ilvl="4" w:tplc="673E2A24">
      <w:start w:val="1"/>
      <w:numFmt w:val="bullet"/>
      <w:lvlText w:val=""/>
      <w:lvlJc w:val="left"/>
    </w:lvl>
    <w:lvl w:ilvl="5" w:tplc="EB6074F0">
      <w:start w:val="1"/>
      <w:numFmt w:val="bullet"/>
      <w:lvlText w:val=""/>
      <w:lvlJc w:val="left"/>
    </w:lvl>
    <w:lvl w:ilvl="6" w:tplc="A1524AF6">
      <w:start w:val="1"/>
      <w:numFmt w:val="bullet"/>
      <w:lvlText w:val=""/>
      <w:lvlJc w:val="left"/>
    </w:lvl>
    <w:lvl w:ilvl="7" w:tplc="2FD0C588">
      <w:start w:val="1"/>
      <w:numFmt w:val="bullet"/>
      <w:lvlText w:val=""/>
      <w:lvlJc w:val="left"/>
    </w:lvl>
    <w:lvl w:ilvl="8" w:tplc="66B22F02">
      <w:start w:val="1"/>
      <w:numFmt w:val="bullet"/>
      <w:lvlText w:val=""/>
      <w:lvlJc w:val="left"/>
    </w:lvl>
  </w:abstractNum>
  <w:abstractNum w:abstractNumId="9" w15:restartNumberingAfterBreak="0">
    <w:nsid w:val="0000000A"/>
    <w:multiLevelType w:val="hybridMultilevel"/>
    <w:tmpl w:val="3352255A"/>
    <w:lvl w:ilvl="0" w:tplc="EADCA334">
      <w:start w:val="1"/>
      <w:numFmt w:val="decimal"/>
      <w:lvlText w:val="%1."/>
      <w:lvlJc w:val="left"/>
    </w:lvl>
    <w:lvl w:ilvl="1" w:tplc="98E282A8">
      <w:start w:val="1"/>
      <w:numFmt w:val="bullet"/>
      <w:lvlText w:val=""/>
      <w:lvlJc w:val="left"/>
    </w:lvl>
    <w:lvl w:ilvl="2" w:tplc="F10C0F06">
      <w:start w:val="1"/>
      <w:numFmt w:val="bullet"/>
      <w:lvlText w:val=""/>
      <w:lvlJc w:val="left"/>
    </w:lvl>
    <w:lvl w:ilvl="3" w:tplc="953A6C18">
      <w:start w:val="1"/>
      <w:numFmt w:val="bullet"/>
      <w:lvlText w:val=""/>
      <w:lvlJc w:val="left"/>
    </w:lvl>
    <w:lvl w:ilvl="4" w:tplc="4E86FF7E">
      <w:start w:val="1"/>
      <w:numFmt w:val="bullet"/>
      <w:lvlText w:val=""/>
      <w:lvlJc w:val="left"/>
    </w:lvl>
    <w:lvl w:ilvl="5" w:tplc="41A6EA3C">
      <w:start w:val="1"/>
      <w:numFmt w:val="bullet"/>
      <w:lvlText w:val=""/>
      <w:lvlJc w:val="left"/>
    </w:lvl>
    <w:lvl w:ilvl="6" w:tplc="BAF4D24C">
      <w:start w:val="1"/>
      <w:numFmt w:val="bullet"/>
      <w:lvlText w:val=""/>
      <w:lvlJc w:val="left"/>
    </w:lvl>
    <w:lvl w:ilvl="7" w:tplc="3664F626">
      <w:start w:val="1"/>
      <w:numFmt w:val="bullet"/>
      <w:lvlText w:val=""/>
      <w:lvlJc w:val="left"/>
    </w:lvl>
    <w:lvl w:ilvl="8" w:tplc="C6DA1106">
      <w:start w:val="1"/>
      <w:numFmt w:val="bullet"/>
      <w:lvlText w:val=""/>
      <w:lvlJc w:val="left"/>
    </w:lvl>
  </w:abstractNum>
  <w:abstractNum w:abstractNumId="10" w15:restartNumberingAfterBreak="0">
    <w:nsid w:val="0000000B"/>
    <w:multiLevelType w:val="hybridMultilevel"/>
    <w:tmpl w:val="109CF92E"/>
    <w:lvl w:ilvl="0" w:tplc="1ABCEF42">
      <w:start w:val="25"/>
      <w:numFmt w:val="decimal"/>
      <w:lvlText w:val="%1"/>
      <w:lvlJc w:val="left"/>
    </w:lvl>
    <w:lvl w:ilvl="1" w:tplc="6F78E156">
      <w:start w:val="1"/>
      <w:numFmt w:val="bullet"/>
      <w:lvlText w:val=""/>
      <w:lvlJc w:val="left"/>
    </w:lvl>
    <w:lvl w:ilvl="2" w:tplc="5FDCE42E">
      <w:start w:val="1"/>
      <w:numFmt w:val="bullet"/>
      <w:lvlText w:val=""/>
      <w:lvlJc w:val="left"/>
    </w:lvl>
    <w:lvl w:ilvl="3" w:tplc="449680AA">
      <w:start w:val="1"/>
      <w:numFmt w:val="bullet"/>
      <w:lvlText w:val=""/>
      <w:lvlJc w:val="left"/>
    </w:lvl>
    <w:lvl w:ilvl="4" w:tplc="9B98811C">
      <w:start w:val="1"/>
      <w:numFmt w:val="bullet"/>
      <w:lvlText w:val=""/>
      <w:lvlJc w:val="left"/>
    </w:lvl>
    <w:lvl w:ilvl="5" w:tplc="7160E4E8">
      <w:start w:val="1"/>
      <w:numFmt w:val="bullet"/>
      <w:lvlText w:val=""/>
      <w:lvlJc w:val="left"/>
    </w:lvl>
    <w:lvl w:ilvl="6" w:tplc="344E119C">
      <w:start w:val="1"/>
      <w:numFmt w:val="bullet"/>
      <w:lvlText w:val=""/>
      <w:lvlJc w:val="left"/>
    </w:lvl>
    <w:lvl w:ilvl="7" w:tplc="015695D8">
      <w:start w:val="1"/>
      <w:numFmt w:val="bullet"/>
      <w:lvlText w:val=""/>
      <w:lvlJc w:val="left"/>
    </w:lvl>
    <w:lvl w:ilvl="8" w:tplc="EA344D14">
      <w:start w:val="1"/>
      <w:numFmt w:val="bullet"/>
      <w:lvlText w:val=""/>
      <w:lvlJc w:val="left"/>
    </w:lvl>
  </w:abstractNum>
  <w:abstractNum w:abstractNumId="11" w15:restartNumberingAfterBreak="0">
    <w:nsid w:val="0000000C"/>
    <w:multiLevelType w:val="hybridMultilevel"/>
    <w:tmpl w:val="0DED7262"/>
    <w:lvl w:ilvl="0" w:tplc="597C78C4">
      <w:start w:val="2"/>
      <w:numFmt w:val="decimal"/>
      <w:lvlText w:val="%1."/>
      <w:lvlJc w:val="left"/>
    </w:lvl>
    <w:lvl w:ilvl="1" w:tplc="5312434C">
      <w:start w:val="1"/>
      <w:numFmt w:val="bullet"/>
      <w:lvlText w:val=""/>
      <w:lvlJc w:val="left"/>
    </w:lvl>
    <w:lvl w:ilvl="2" w:tplc="3C9EC29E">
      <w:start w:val="1"/>
      <w:numFmt w:val="bullet"/>
      <w:lvlText w:val=""/>
      <w:lvlJc w:val="left"/>
    </w:lvl>
    <w:lvl w:ilvl="3" w:tplc="B6A8F206">
      <w:start w:val="1"/>
      <w:numFmt w:val="bullet"/>
      <w:lvlText w:val=""/>
      <w:lvlJc w:val="left"/>
    </w:lvl>
    <w:lvl w:ilvl="4" w:tplc="7A7C42DA">
      <w:start w:val="1"/>
      <w:numFmt w:val="bullet"/>
      <w:lvlText w:val=""/>
      <w:lvlJc w:val="left"/>
    </w:lvl>
    <w:lvl w:ilvl="5" w:tplc="064E4D5A">
      <w:start w:val="1"/>
      <w:numFmt w:val="bullet"/>
      <w:lvlText w:val=""/>
      <w:lvlJc w:val="left"/>
    </w:lvl>
    <w:lvl w:ilvl="6" w:tplc="00701854">
      <w:start w:val="1"/>
      <w:numFmt w:val="bullet"/>
      <w:lvlText w:val=""/>
      <w:lvlJc w:val="left"/>
    </w:lvl>
    <w:lvl w:ilvl="7" w:tplc="C38411FC">
      <w:start w:val="1"/>
      <w:numFmt w:val="bullet"/>
      <w:lvlText w:val=""/>
      <w:lvlJc w:val="left"/>
    </w:lvl>
    <w:lvl w:ilvl="8" w:tplc="3E709C3E">
      <w:start w:val="1"/>
      <w:numFmt w:val="bullet"/>
      <w:lvlText w:val=""/>
      <w:lvlJc w:val="left"/>
    </w:lvl>
  </w:abstractNum>
  <w:abstractNum w:abstractNumId="12" w15:restartNumberingAfterBreak="0">
    <w:nsid w:val="0000000D"/>
    <w:multiLevelType w:val="hybridMultilevel"/>
    <w:tmpl w:val="64A468AE"/>
    <w:lvl w:ilvl="0" w:tplc="8B6C4B5C">
      <w:start w:val="4"/>
      <w:numFmt w:val="decimal"/>
      <w:lvlText w:val="%1"/>
      <w:lvlJc w:val="left"/>
      <w:rPr>
        <w:sz w:val="20"/>
        <w:szCs w:val="20"/>
      </w:rPr>
    </w:lvl>
    <w:lvl w:ilvl="1" w:tplc="92D6BC8C">
      <w:start w:val="1"/>
      <w:numFmt w:val="bullet"/>
      <w:lvlText w:val=""/>
      <w:lvlJc w:val="left"/>
    </w:lvl>
    <w:lvl w:ilvl="2" w:tplc="B81C7AD2">
      <w:start w:val="1"/>
      <w:numFmt w:val="bullet"/>
      <w:lvlText w:val=""/>
      <w:lvlJc w:val="left"/>
    </w:lvl>
    <w:lvl w:ilvl="3" w:tplc="4FCE1BBE">
      <w:start w:val="1"/>
      <w:numFmt w:val="bullet"/>
      <w:lvlText w:val=""/>
      <w:lvlJc w:val="left"/>
    </w:lvl>
    <w:lvl w:ilvl="4" w:tplc="C9B270C8">
      <w:start w:val="1"/>
      <w:numFmt w:val="bullet"/>
      <w:lvlText w:val=""/>
      <w:lvlJc w:val="left"/>
    </w:lvl>
    <w:lvl w:ilvl="5" w:tplc="169A595C">
      <w:start w:val="1"/>
      <w:numFmt w:val="bullet"/>
      <w:lvlText w:val=""/>
      <w:lvlJc w:val="left"/>
    </w:lvl>
    <w:lvl w:ilvl="6" w:tplc="B8ECEC3A">
      <w:start w:val="1"/>
      <w:numFmt w:val="bullet"/>
      <w:lvlText w:val=""/>
      <w:lvlJc w:val="left"/>
    </w:lvl>
    <w:lvl w:ilvl="7" w:tplc="FFE6BBA8">
      <w:start w:val="1"/>
      <w:numFmt w:val="bullet"/>
      <w:lvlText w:val=""/>
      <w:lvlJc w:val="left"/>
    </w:lvl>
    <w:lvl w:ilvl="8" w:tplc="BB0C6628">
      <w:start w:val="1"/>
      <w:numFmt w:val="bullet"/>
      <w:lvlText w:val=""/>
      <w:lvlJc w:val="left"/>
    </w:lvl>
  </w:abstractNum>
  <w:abstractNum w:abstractNumId="13" w15:restartNumberingAfterBreak="0">
    <w:nsid w:val="0000000E"/>
    <w:multiLevelType w:val="hybridMultilevel"/>
    <w:tmpl w:val="1BEFD79E"/>
    <w:lvl w:ilvl="0" w:tplc="55E243B8">
      <w:start w:val="7"/>
      <w:numFmt w:val="decimal"/>
      <w:lvlText w:val="%1."/>
      <w:lvlJc w:val="left"/>
    </w:lvl>
    <w:lvl w:ilvl="1" w:tplc="371EF9EA">
      <w:start w:val="1"/>
      <w:numFmt w:val="bullet"/>
      <w:lvlText w:val=""/>
      <w:lvlJc w:val="left"/>
    </w:lvl>
    <w:lvl w:ilvl="2" w:tplc="4DB6A100">
      <w:start w:val="1"/>
      <w:numFmt w:val="bullet"/>
      <w:lvlText w:val=""/>
      <w:lvlJc w:val="left"/>
    </w:lvl>
    <w:lvl w:ilvl="3" w:tplc="13447200">
      <w:start w:val="1"/>
      <w:numFmt w:val="bullet"/>
      <w:lvlText w:val=""/>
      <w:lvlJc w:val="left"/>
    </w:lvl>
    <w:lvl w:ilvl="4" w:tplc="D1C045A6">
      <w:start w:val="1"/>
      <w:numFmt w:val="bullet"/>
      <w:lvlText w:val=""/>
      <w:lvlJc w:val="left"/>
    </w:lvl>
    <w:lvl w:ilvl="5" w:tplc="5D1C8078">
      <w:start w:val="1"/>
      <w:numFmt w:val="bullet"/>
      <w:lvlText w:val=""/>
      <w:lvlJc w:val="left"/>
    </w:lvl>
    <w:lvl w:ilvl="6" w:tplc="FBAEDACE">
      <w:start w:val="1"/>
      <w:numFmt w:val="bullet"/>
      <w:lvlText w:val=""/>
      <w:lvlJc w:val="left"/>
    </w:lvl>
    <w:lvl w:ilvl="7" w:tplc="C1686DFE">
      <w:start w:val="1"/>
      <w:numFmt w:val="bullet"/>
      <w:lvlText w:val=""/>
      <w:lvlJc w:val="left"/>
    </w:lvl>
    <w:lvl w:ilvl="8" w:tplc="25A822A8">
      <w:start w:val="1"/>
      <w:numFmt w:val="bullet"/>
      <w:lvlText w:val=""/>
      <w:lvlJc w:val="left"/>
    </w:lvl>
  </w:abstractNum>
  <w:abstractNum w:abstractNumId="14" w15:restartNumberingAfterBreak="0">
    <w:nsid w:val="0000000F"/>
    <w:multiLevelType w:val="hybridMultilevel"/>
    <w:tmpl w:val="41A7C4C8"/>
    <w:lvl w:ilvl="0" w:tplc="CCC42E56">
      <w:start w:val="1"/>
      <w:numFmt w:val="lowerLetter"/>
      <w:lvlText w:val="%1)"/>
      <w:lvlJc w:val="left"/>
    </w:lvl>
    <w:lvl w:ilvl="1" w:tplc="EDB02048">
      <w:start w:val="1"/>
      <w:numFmt w:val="bullet"/>
      <w:lvlText w:val=""/>
      <w:lvlJc w:val="left"/>
    </w:lvl>
    <w:lvl w:ilvl="2" w:tplc="DD98975E">
      <w:start w:val="1"/>
      <w:numFmt w:val="bullet"/>
      <w:lvlText w:val=""/>
      <w:lvlJc w:val="left"/>
    </w:lvl>
    <w:lvl w:ilvl="3" w:tplc="73FE5CE6">
      <w:start w:val="1"/>
      <w:numFmt w:val="bullet"/>
      <w:lvlText w:val=""/>
      <w:lvlJc w:val="left"/>
    </w:lvl>
    <w:lvl w:ilvl="4" w:tplc="5C8AB606">
      <w:start w:val="1"/>
      <w:numFmt w:val="bullet"/>
      <w:lvlText w:val=""/>
      <w:lvlJc w:val="left"/>
    </w:lvl>
    <w:lvl w:ilvl="5" w:tplc="A016FE82">
      <w:start w:val="1"/>
      <w:numFmt w:val="bullet"/>
      <w:lvlText w:val=""/>
      <w:lvlJc w:val="left"/>
    </w:lvl>
    <w:lvl w:ilvl="6" w:tplc="4ADE87B4">
      <w:start w:val="1"/>
      <w:numFmt w:val="bullet"/>
      <w:lvlText w:val=""/>
      <w:lvlJc w:val="left"/>
    </w:lvl>
    <w:lvl w:ilvl="7" w:tplc="A0706F20">
      <w:start w:val="1"/>
      <w:numFmt w:val="bullet"/>
      <w:lvlText w:val=""/>
      <w:lvlJc w:val="left"/>
    </w:lvl>
    <w:lvl w:ilvl="8" w:tplc="AE4E7790">
      <w:start w:val="1"/>
      <w:numFmt w:val="bullet"/>
      <w:lvlText w:val=""/>
      <w:lvlJc w:val="left"/>
    </w:lvl>
  </w:abstractNum>
  <w:abstractNum w:abstractNumId="15" w15:restartNumberingAfterBreak="0">
    <w:nsid w:val="00000010"/>
    <w:multiLevelType w:val="hybridMultilevel"/>
    <w:tmpl w:val="6B68079A"/>
    <w:lvl w:ilvl="0" w:tplc="DD9E984E">
      <w:start w:val="9"/>
      <w:numFmt w:val="decimal"/>
      <w:lvlText w:val="%1."/>
      <w:lvlJc w:val="left"/>
    </w:lvl>
    <w:lvl w:ilvl="1" w:tplc="70D05E6E">
      <w:start w:val="1"/>
      <w:numFmt w:val="bullet"/>
      <w:lvlText w:val=""/>
      <w:lvlJc w:val="left"/>
    </w:lvl>
    <w:lvl w:ilvl="2" w:tplc="10F0034E">
      <w:start w:val="1"/>
      <w:numFmt w:val="bullet"/>
      <w:lvlText w:val=""/>
      <w:lvlJc w:val="left"/>
    </w:lvl>
    <w:lvl w:ilvl="3" w:tplc="35902E9E">
      <w:start w:val="1"/>
      <w:numFmt w:val="bullet"/>
      <w:lvlText w:val=""/>
      <w:lvlJc w:val="left"/>
    </w:lvl>
    <w:lvl w:ilvl="4" w:tplc="C16E32C2">
      <w:start w:val="1"/>
      <w:numFmt w:val="bullet"/>
      <w:lvlText w:val=""/>
      <w:lvlJc w:val="left"/>
    </w:lvl>
    <w:lvl w:ilvl="5" w:tplc="C88AD45C">
      <w:start w:val="1"/>
      <w:numFmt w:val="bullet"/>
      <w:lvlText w:val=""/>
      <w:lvlJc w:val="left"/>
    </w:lvl>
    <w:lvl w:ilvl="6" w:tplc="4F62D394">
      <w:start w:val="1"/>
      <w:numFmt w:val="bullet"/>
      <w:lvlText w:val=""/>
      <w:lvlJc w:val="left"/>
    </w:lvl>
    <w:lvl w:ilvl="7" w:tplc="91063BE8">
      <w:start w:val="1"/>
      <w:numFmt w:val="bullet"/>
      <w:lvlText w:val=""/>
      <w:lvlJc w:val="left"/>
    </w:lvl>
    <w:lvl w:ilvl="8" w:tplc="ABF2EA7E">
      <w:start w:val="1"/>
      <w:numFmt w:val="bullet"/>
      <w:lvlText w:val=""/>
      <w:lvlJc w:val="left"/>
    </w:lvl>
  </w:abstractNum>
  <w:abstractNum w:abstractNumId="16" w15:restartNumberingAfterBreak="0">
    <w:nsid w:val="712B4956"/>
    <w:multiLevelType w:val="multilevel"/>
    <w:tmpl w:val="6CD494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6672432"/>
    <w:multiLevelType w:val="multilevel"/>
    <w:tmpl w:val="800006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84413278">
    <w:abstractNumId w:val="0"/>
  </w:num>
  <w:num w:numId="2" w16cid:durableId="436143370">
    <w:abstractNumId w:val="1"/>
  </w:num>
  <w:num w:numId="3" w16cid:durableId="784735130">
    <w:abstractNumId w:val="2"/>
  </w:num>
  <w:num w:numId="4" w16cid:durableId="737870473">
    <w:abstractNumId w:val="3"/>
  </w:num>
  <w:num w:numId="5" w16cid:durableId="1852405455">
    <w:abstractNumId w:val="4"/>
  </w:num>
  <w:num w:numId="6" w16cid:durableId="1461996415">
    <w:abstractNumId w:val="5"/>
  </w:num>
  <w:num w:numId="7" w16cid:durableId="1037269901">
    <w:abstractNumId w:val="6"/>
  </w:num>
  <w:num w:numId="8" w16cid:durableId="898902790">
    <w:abstractNumId w:val="7"/>
  </w:num>
  <w:num w:numId="9" w16cid:durableId="254171164">
    <w:abstractNumId w:val="8"/>
  </w:num>
  <w:num w:numId="10" w16cid:durableId="468058755">
    <w:abstractNumId w:val="9"/>
  </w:num>
  <w:num w:numId="11" w16cid:durableId="1444113564">
    <w:abstractNumId w:val="10"/>
  </w:num>
  <w:num w:numId="12" w16cid:durableId="1915429820">
    <w:abstractNumId w:val="11"/>
  </w:num>
  <w:num w:numId="13" w16cid:durableId="65498021">
    <w:abstractNumId w:val="12"/>
  </w:num>
  <w:num w:numId="14" w16cid:durableId="660427087">
    <w:abstractNumId w:val="13"/>
  </w:num>
  <w:num w:numId="15" w16cid:durableId="558639065">
    <w:abstractNumId w:val="14"/>
  </w:num>
  <w:num w:numId="16" w16cid:durableId="602228808">
    <w:abstractNumId w:val="15"/>
  </w:num>
  <w:num w:numId="17" w16cid:durableId="2067336661">
    <w:abstractNumId w:val="17"/>
  </w:num>
  <w:num w:numId="18" w16cid:durableId="298730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42744"/>
    <w:rsid w:val="00045054"/>
    <w:rsid w:val="000476CA"/>
    <w:rsid w:val="000F6F4B"/>
    <w:rsid w:val="0011189B"/>
    <w:rsid w:val="00162249"/>
    <w:rsid w:val="00167E64"/>
    <w:rsid w:val="001A78F0"/>
    <w:rsid w:val="00240191"/>
    <w:rsid w:val="002441E6"/>
    <w:rsid w:val="00252DBB"/>
    <w:rsid w:val="00281986"/>
    <w:rsid w:val="002A0BA1"/>
    <w:rsid w:val="00365F5F"/>
    <w:rsid w:val="00371625"/>
    <w:rsid w:val="00386306"/>
    <w:rsid w:val="003F0AEF"/>
    <w:rsid w:val="00567C1B"/>
    <w:rsid w:val="00573DC9"/>
    <w:rsid w:val="005F449B"/>
    <w:rsid w:val="0088789D"/>
    <w:rsid w:val="008E21B3"/>
    <w:rsid w:val="008F62D4"/>
    <w:rsid w:val="00A42744"/>
    <w:rsid w:val="00A52102"/>
    <w:rsid w:val="00A72806"/>
    <w:rsid w:val="00D528DD"/>
    <w:rsid w:val="00D870B3"/>
    <w:rsid w:val="00E03E69"/>
    <w:rsid w:val="00EA1FDF"/>
    <w:rsid w:val="00F03EB1"/>
    <w:rsid w:val="00F3433B"/>
    <w:rsid w:val="00F871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A49D940"/>
  <w15:docId w15:val="{F38D65C1-ED19-4F5C-A3B0-15A076F5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2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6306"/>
    <w:pPr>
      <w:suppressAutoHyphens/>
      <w:spacing w:after="200" w:line="276" w:lineRule="auto"/>
      <w:ind w:left="720"/>
      <w:contextualSpacing/>
    </w:pPr>
    <w:rPr>
      <w:rFonts w:eastAsia="Times New Roman" w:cs="Times New Roman"/>
      <w:sz w:val="22"/>
      <w:szCs w:val="22"/>
    </w:rPr>
  </w:style>
  <w:style w:type="paragraph" w:styleId="Nagwek">
    <w:name w:val="header"/>
    <w:basedOn w:val="Normalny"/>
    <w:link w:val="NagwekZnak"/>
    <w:uiPriority w:val="99"/>
    <w:unhideWhenUsed/>
    <w:rsid w:val="00573DC9"/>
    <w:pPr>
      <w:tabs>
        <w:tab w:val="center" w:pos="4536"/>
        <w:tab w:val="right" w:pos="9072"/>
      </w:tabs>
    </w:pPr>
  </w:style>
  <w:style w:type="character" w:customStyle="1" w:styleId="NagwekZnak">
    <w:name w:val="Nagłówek Znak"/>
    <w:basedOn w:val="Domylnaczcionkaakapitu"/>
    <w:link w:val="Nagwek"/>
    <w:uiPriority w:val="99"/>
    <w:rsid w:val="00573DC9"/>
  </w:style>
  <w:style w:type="paragraph" w:styleId="Stopka">
    <w:name w:val="footer"/>
    <w:basedOn w:val="Normalny"/>
    <w:link w:val="StopkaZnak"/>
    <w:uiPriority w:val="99"/>
    <w:unhideWhenUsed/>
    <w:rsid w:val="00573DC9"/>
    <w:pPr>
      <w:tabs>
        <w:tab w:val="center" w:pos="4536"/>
        <w:tab w:val="right" w:pos="9072"/>
      </w:tabs>
    </w:pPr>
  </w:style>
  <w:style w:type="character" w:customStyle="1" w:styleId="StopkaZnak">
    <w:name w:val="Stopka Znak"/>
    <w:basedOn w:val="Domylnaczcionkaakapitu"/>
    <w:link w:val="Stopka"/>
    <w:uiPriority w:val="99"/>
    <w:rsid w:val="0057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02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1933</Words>
  <Characters>13090</Characters>
  <Application>Microsoft Office Word</Application>
  <DocSecurity>0</DocSecurity>
  <Lines>1090</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Błaziak</dc:creator>
  <cp:lastModifiedBy>Przemysław Sala</cp:lastModifiedBy>
  <cp:revision>12</cp:revision>
  <dcterms:created xsi:type="dcterms:W3CDTF">2026-02-19T08:36:00Z</dcterms:created>
  <dcterms:modified xsi:type="dcterms:W3CDTF">2026-02-19T09:24:00Z</dcterms:modified>
</cp:coreProperties>
</file>